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ook w:val="04A0" w:firstRow="1" w:lastRow="0" w:firstColumn="1" w:lastColumn="0" w:noHBand="0" w:noVBand="1"/>
      </w:tblPr>
      <w:tblGrid>
        <w:gridCol w:w="4111"/>
        <w:gridCol w:w="5812"/>
      </w:tblGrid>
      <w:tr w:rsidR="00D025D3" w:rsidRPr="00AF01BE" w14:paraId="50FB08B3" w14:textId="77777777" w:rsidTr="001D7EB0">
        <w:trPr>
          <w:trHeight w:val="1418"/>
          <w:jc w:val="center"/>
        </w:trPr>
        <w:tc>
          <w:tcPr>
            <w:tcW w:w="4111" w:type="dxa"/>
          </w:tcPr>
          <w:p w14:paraId="562EC5AD" w14:textId="696E497D" w:rsidR="00D025D3" w:rsidRPr="003134BC" w:rsidRDefault="00D025D3" w:rsidP="001503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U</w:t>
            </w:r>
            <w:r w:rsidR="00A062BE">
              <w:rPr>
                <w:rFonts w:ascii="Times New Roman" w:hAnsi="Times New Roman" w:cs="Times New Roman"/>
                <w:sz w:val="28"/>
                <w:szCs w:val="28"/>
              </w:rPr>
              <w:t>BND TỈNH TUYÊN QUANG</w:t>
            </w:r>
          </w:p>
          <w:p w14:paraId="70F2BE08" w14:textId="155EF302" w:rsidR="005C132F" w:rsidRDefault="007E2B27" w:rsidP="00150310">
            <w:pPr>
              <w:jc w:val="center"/>
              <w:rPr>
                <w:rFonts w:ascii="Times New Roman" w:hAnsi="Times New Roman" w:cs="Times New Roman"/>
                <w:b/>
                <w:bCs/>
                <w:spacing w:val="-2"/>
                <w:sz w:val="28"/>
                <w:szCs w:val="28"/>
              </w:rPr>
            </w:pPr>
            <w:r>
              <w:rPr>
                <w:rFonts w:ascii="Times New Roman" w:hAnsi="Times New Roman" w:cs="Times New Roman"/>
                <w:b/>
                <w:bCs/>
                <w:noProof/>
                <w:spacing w:val="-2"/>
                <w:sz w:val="28"/>
                <w:szCs w:val="28"/>
              </w:rPr>
              <mc:AlternateContent>
                <mc:Choice Requires="wps">
                  <w:drawing>
                    <wp:anchor distT="0" distB="0" distL="114300" distR="114300" simplePos="0" relativeHeight="251659264" behindDoc="0" locked="0" layoutInCell="1" allowOverlap="1" wp14:anchorId="769D549D" wp14:editId="71C4B5AA">
                      <wp:simplePos x="0" y="0"/>
                      <wp:positionH relativeFrom="column">
                        <wp:posOffset>817082</wp:posOffset>
                      </wp:positionH>
                      <wp:positionV relativeFrom="paragraph">
                        <wp:posOffset>224155</wp:posOffset>
                      </wp:positionV>
                      <wp:extent cx="74446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44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ECB33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35pt,17.65pt" to="122.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" strokecolor="black [3040]"/>
                  </w:pict>
                </mc:Fallback>
              </mc:AlternateContent>
            </w:r>
            <w:r w:rsidR="00D025D3">
              <w:rPr>
                <w:rFonts w:ascii="Times New Roman" w:hAnsi="Times New Roman" w:cs="Times New Roman"/>
                <w:b/>
                <w:bCs/>
                <w:spacing w:val="-2"/>
                <w:sz w:val="28"/>
                <w:szCs w:val="28"/>
              </w:rPr>
              <w:t>SỞ CÔNG THƯƠNG</w:t>
            </w:r>
          </w:p>
          <w:p w14:paraId="5B625D9B" w14:textId="5B027DED" w:rsidR="00D025D3" w:rsidRPr="003134BC" w:rsidRDefault="005C132F" w:rsidP="00150310">
            <w:pPr>
              <w:jc w:val="center"/>
              <w:rPr>
                <w:rFonts w:ascii="Times New Roman" w:hAnsi="Times New Roman" w:cs="Times New Roman"/>
                <w:b/>
                <w:bCs/>
                <w:spacing w:val="-2"/>
                <w:sz w:val="28"/>
                <w:szCs w:val="28"/>
              </w:rPr>
            </w:pPr>
            <w:r w:rsidRPr="003134BC">
              <w:rPr>
                <w:rFonts w:ascii="Times New Roman" w:hAnsi="Times New Roman" w:cs="Times New Roman"/>
                <w:sz w:val="28"/>
                <w:szCs w:val="28"/>
              </w:rPr>
              <w:t>Số:         /</w:t>
            </w:r>
            <w:r>
              <w:rPr>
                <w:rFonts w:ascii="Times New Roman" w:hAnsi="Times New Roman" w:cs="Times New Roman"/>
                <w:sz w:val="28"/>
                <w:szCs w:val="28"/>
              </w:rPr>
              <w:t>SCT</w:t>
            </w:r>
            <w:r w:rsidR="00997EDE">
              <w:rPr>
                <w:rFonts w:ascii="Times New Roman" w:hAnsi="Times New Roman" w:cs="Times New Roman"/>
                <w:sz w:val="28"/>
                <w:szCs w:val="28"/>
              </w:rPr>
              <w:t>-TM</w:t>
            </w:r>
          </w:p>
          <w:p w14:paraId="67ADE264" w14:textId="791B578D" w:rsidR="00D025D3" w:rsidRPr="003134BC" w:rsidRDefault="00997EDE" w:rsidP="00150310">
            <w:pPr>
              <w:spacing w:before="120"/>
              <w:jc w:val="center"/>
              <w:rPr>
                <w:rFonts w:ascii="Times New Roman" w:hAnsi="Times New Roman" w:cs="Times New Roman"/>
                <w:b/>
                <w:sz w:val="28"/>
                <w:szCs w:val="28"/>
              </w:rPr>
            </w:pPr>
            <w:r w:rsidRPr="002B25BB">
              <w:rPr>
                <w:rFonts w:ascii="Times New Roman" w:hAnsi="Times New Roman" w:cs="Times New Roman"/>
                <w:b/>
                <w:bCs/>
                <w:sz w:val="26"/>
                <w:u w:val="single"/>
              </w:rPr>
              <w:t>DỰ THẢO</w:t>
            </w:r>
          </w:p>
        </w:tc>
        <w:tc>
          <w:tcPr>
            <w:tcW w:w="5812" w:type="dxa"/>
          </w:tcPr>
          <w:p w14:paraId="14D3036D" w14:textId="77777777" w:rsidR="00D025D3" w:rsidRPr="0090498E" w:rsidRDefault="00D025D3" w:rsidP="00150310">
            <w:pPr>
              <w:pStyle w:val="BodyText"/>
              <w:spacing w:after="0"/>
              <w:jc w:val="center"/>
              <w:rPr>
                <w:rFonts w:ascii="Times New Roman" w:hAnsi="Times New Roman" w:cs="Times New Roman"/>
                <w:b/>
                <w:bCs/>
                <w:spacing w:val="-8"/>
                <w:sz w:val="26"/>
                <w:szCs w:val="26"/>
              </w:rPr>
            </w:pPr>
            <w:r w:rsidRPr="0090498E">
              <w:rPr>
                <w:rFonts w:ascii="Times New Roman" w:hAnsi="Times New Roman" w:cs="Times New Roman"/>
                <w:b/>
                <w:bCs/>
                <w:spacing w:val="-8"/>
                <w:sz w:val="26"/>
                <w:szCs w:val="26"/>
              </w:rPr>
              <w:t>CỘNG HOÀ XÃ HỘI CHỦ NGHĨA VIỆT NAM</w:t>
            </w:r>
          </w:p>
          <w:p w14:paraId="7E37320D" w14:textId="77777777" w:rsidR="00D025D3" w:rsidRPr="003134BC" w:rsidRDefault="00D025D3" w:rsidP="00150310">
            <w:pPr>
              <w:tabs>
                <w:tab w:val="left" w:pos="2715"/>
              </w:tabs>
              <w:jc w:val="center"/>
              <w:rPr>
                <w:rFonts w:ascii="Times New Roman" w:hAnsi="Times New Roman" w:cs="Times New Roman"/>
                <w:sz w:val="28"/>
                <w:szCs w:val="28"/>
                <w:u w:val="single"/>
              </w:rPr>
            </w:pPr>
            <w:r w:rsidRPr="003134BC">
              <w:rPr>
                <w:rFonts w:ascii="Times New Roman" w:hAnsi="Times New Roman" w:cs="Times New Roman"/>
                <w:b/>
                <w:sz w:val="28"/>
                <w:szCs w:val="28"/>
                <w:u w:val="single"/>
              </w:rPr>
              <w:t>Độc lập - Tự do - Hạnh phúc</w:t>
            </w:r>
          </w:p>
          <w:p w14:paraId="26882B8A" w14:textId="69515DC6" w:rsidR="00D025D3" w:rsidRPr="003134BC" w:rsidRDefault="00D025D3" w:rsidP="00150310">
            <w:pPr>
              <w:spacing w:before="360"/>
              <w:jc w:val="center"/>
              <w:rPr>
                <w:rFonts w:ascii="Times New Roman" w:hAnsi="Times New Roman" w:cs="Times New Roman"/>
                <w:b/>
                <w:i/>
                <w:sz w:val="28"/>
                <w:szCs w:val="28"/>
              </w:rPr>
            </w:pPr>
            <w:r w:rsidRPr="003134BC">
              <w:rPr>
                <w:rFonts w:ascii="Times New Roman" w:hAnsi="Times New Roman" w:cs="Times New Roman"/>
                <w:i/>
                <w:sz w:val="28"/>
                <w:szCs w:val="28"/>
              </w:rPr>
              <w:t xml:space="preserve">Tuyên Quang, ngày </w:t>
            </w:r>
            <w:r>
              <w:rPr>
                <w:rFonts w:ascii="Times New Roman" w:hAnsi="Times New Roman" w:cs="Times New Roman"/>
                <w:i/>
                <w:sz w:val="28"/>
                <w:szCs w:val="28"/>
              </w:rPr>
              <w:t xml:space="preserve">   </w:t>
            </w:r>
            <w:r w:rsidRPr="003134BC">
              <w:rPr>
                <w:rFonts w:ascii="Times New Roman" w:hAnsi="Times New Roman" w:cs="Times New Roman"/>
                <w:i/>
                <w:sz w:val="28"/>
                <w:szCs w:val="28"/>
              </w:rPr>
              <w:t xml:space="preserve"> tháng </w:t>
            </w:r>
            <w:r w:rsidR="00997EDE">
              <w:rPr>
                <w:rFonts w:ascii="Times New Roman" w:hAnsi="Times New Roman" w:cs="Times New Roman"/>
                <w:i/>
                <w:sz w:val="28"/>
                <w:szCs w:val="28"/>
              </w:rPr>
              <w:t xml:space="preserve">  </w:t>
            </w:r>
            <w:r w:rsidRPr="003134BC">
              <w:rPr>
                <w:rFonts w:ascii="Times New Roman" w:hAnsi="Times New Roman" w:cs="Times New Roman"/>
                <w:i/>
                <w:sz w:val="28"/>
                <w:szCs w:val="28"/>
              </w:rPr>
              <w:t xml:space="preserve"> năm 2025</w:t>
            </w:r>
          </w:p>
        </w:tc>
      </w:tr>
    </w:tbl>
    <w:p w14:paraId="259DA758" w14:textId="77777777" w:rsidR="00A062BE" w:rsidRDefault="00D42747" w:rsidP="00A062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BẢN </w:t>
      </w:r>
      <w:r w:rsidR="00A062BE">
        <w:rPr>
          <w:rFonts w:ascii="Times New Roman" w:hAnsi="Times New Roman" w:cs="Times New Roman"/>
          <w:b/>
          <w:bCs/>
          <w:sz w:val="28"/>
          <w:szCs w:val="28"/>
        </w:rPr>
        <w:t>THUYẾT MINH DỰ THẢO</w:t>
      </w:r>
    </w:p>
    <w:p w14:paraId="654CAACF" w14:textId="414DE1B5" w:rsidR="00A062BE" w:rsidRDefault="00A062BE" w:rsidP="00A062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NGHỊ QUYẾT QUY ĐỊNH NỘI DUNG VÀ MỨC CHI HỖ TRỢ CHO CÁC HOẠT ĐỘNG XÚC TIẾN THƯƠNG MẠI TRÊN ĐỊA BÀN TỈNH TUYÊN QUANG SO VỚI QUY ĐỊNH PHÁP LUẬT HIỆN HÀNH  </w:t>
      </w:r>
    </w:p>
    <w:p w14:paraId="4989A460" w14:textId="63D8B0BF" w:rsidR="00914E26" w:rsidRDefault="007E2B27" w:rsidP="00A062BE">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4410E24A" wp14:editId="23168FC7">
                <wp:simplePos x="0" y="0"/>
                <wp:positionH relativeFrom="column">
                  <wp:posOffset>2309658</wp:posOffset>
                </wp:positionH>
                <wp:positionV relativeFrom="paragraph">
                  <wp:posOffset>38100</wp:posOffset>
                </wp:positionV>
                <wp:extent cx="1664970" cy="6824"/>
                <wp:effectExtent l="0" t="0" r="30480" b="31750"/>
                <wp:wrapNone/>
                <wp:docPr id="2" name="Straight Connector 2"/>
                <wp:cNvGraphicFramePr/>
                <a:graphic xmlns:a="http://schemas.openxmlformats.org/drawingml/2006/main">
                  <a:graphicData uri="http://schemas.microsoft.com/office/word/2010/wordprocessingShape">
                    <wps:wsp>
                      <wps:cNvCnPr/>
                      <wps:spPr>
                        <a:xfrm flipV="1">
                          <a:off x="0" y="0"/>
                          <a:ext cx="166497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FAA958"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85pt,3pt" to="31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" strokecolor="black [3040]"/>
            </w:pict>
          </mc:Fallback>
        </mc:AlternateContent>
      </w:r>
    </w:p>
    <w:p w14:paraId="1C71A436" w14:textId="796BD240" w:rsidR="00A062BE" w:rsidRDefault="00A062BE" w:rsidP="007E2B27">
      <w:pPr>
        <w:spacing w:before="120" w:after="0" w:line="240" w:lineRule="auto"/>
        <w:ind w:firstLine="720"/>
        <w:jc w:val="both"/>
        <w:rPr>
          <w:rFonts w:ascii="Times New Roman" w:hAnsi="Times New Roman" w:cs="Times New Roman"/>
          <w:color w:val="000000"/>
          <w:spacing w:val="-4"/>
          <w:sz w:val="28"/>
          <w:szCs w:val="28"/>
          <w:shd w:val="clear" w:color="auto" w:fill="FFFFFF"/>
        </w:rPr>
      </w:pPr>
      <w:r w:rsidRPr="007E2B27">
        <w:rPr>
          <w:rFonts w:ascii="Times New Roman" w:hAnsi="Times New Roman" w:cs="Times New Roman"/>
          <w:spacing w:val="-4"/>
          <w:sz w:val="28"/>
          <w:szCs w:val="28"/>
        </w:rPr>
        <w:t xml:space="preserve">Thực hiện </w:t>
      </w:r>
      <w:r w:rsidRPr="007E2B27">
        <w:rPr>
          <w:rFonts w:ascii="Times New Roman" w:hAnsi="Times New Roman" w:cs="Times New Roman"/>
          <w:color w:val="000000"/>
          <w:spacing w:val="-4"/>
          <w:sz w:val="28"/>
          <w:szCs w:val="28"/>
          <w:shd w:val="clear" w:color="auto" w:fill="FFFFFF"/>
          <w:lang w:val="en"/>
        </w:rPr>
        <w:t>Luật</w:t>
      </w:r>
      <w:r w:rsidRPr="007E2B27">
        <w:rPr>
          <w:rFonts w:ascii="Times New Roman" w:hAnsi="Times New Roman" w:cs="Times New Roman"/>
          <w:color w:val="000000"/>
          <w:spacing w:val="-4"/>
          <w:sz w:val="28"/>
          <w:szCs w:val="28"/>
          <w:shd w:val="clear" w:color="auto" w:fill="FFFFFF"/>
        </w:rPr>
        <w:t> số 64/2025/QH15 ngày 19 tháng 02 năm 2025 của Quốc hội khoá 15 ban hành văn bản quy phạm pháp luật; Nghị định số 78/2025/NĐ-CP ngày 01/4/2025 của Chính phủ quy định chi tiết một số điều và biện pháp để tổ chức, hướng thi hành Luật ban hành văn bản quy phạm pháp luật. Sở Công Thương</w:t>
      </w:r>
      <w:r w:rsidR="00D3711E" w:rsidRPr="007E2B27">
        <w:rPr>
          <w:rFonts w:ascii="Times New Roman" w:hAnsi="Times New Roman" w:cs="Times New Roman"/>
          <w:color w:val="000000"/>
          <w:spacing w:val="-4"/>
          <w:sz w:val="28"/>
          <w:szCs w:val="28"/>
          <w:shd w:val="clear" w:color="auto" w:fill="FFFFFF"/>
        </w:rPr>
        <w:t xml:space="preserve"> Thuyết minh </w:t>
      </w:r>
      <w:r w:rsidR="00BF0E5B" w:rsidRPr="007E2B27">
        <w:rPr>
          <w:rFonts w:ascii="Times New Roman" w:hAnsi="Times New Roman" w:cs="Times New Roman"/>
          <w:color w:val="000000"/>
          <w:spacing w:val="-4"/>
          <w:sz w:val="28"/>
          <w:szCs w:val="28"/>
          <w:shd w:val="clear" w:color="auto" w:fill="FFFFFF"/>
        </w:rPr>
        <w:t>nội dung chi và mức chi hỗ trợ cho các hoạt động Xúc tiến thương mại trên đị</w:t>
      </w:r>
      <w:r w:rsidR="007E2B27">
        <w:rPr>
          <w:rFonts w:ascii="Times New Roman" w:hAnsi="Times New Roman" w:cs="Times New Roman"/>
          <w:color w:val="000000"/>
          <w:spacing w:val="-4"/>
          <w:sz w:val="28"/>
          <w:szCs w:val="28"/>
          <w:shd w:val="clear" w:color="auto" w:fill="FFFFFF"/>
        </w:rPr>
        <w:t xml:space="preserve">a bàn tỉnh Tuyên Quang với nội dung như sau: </w:t>
      </w:r>
    </w:p>
    <w:p w14:paraId="4326456D" w14:textId="77777777" w:rsidR="007E2B27" w:rsidRPr="007E2B27" w:rsidRDefault="007E2B27" w:rsidP="007E2B27">
      <w:pPr>
        <w:spacing w:before="120" w:after="0" w:line="240" w:lineRule="auto"/>
        <w:ind w:firstLine="720"/>
        <w:jc w:val="both"/>
        <w:rPr>
          <w:rFonts w:ascii="Times New Roman" w:hAnsi="Times New Roman" w:cs="Times New Roman"/>
          <w:b/>
          <w:bCs/>
          <w:spacing w:val="-4"/>
          <w:sz w:val="28"/>
          <w:szCs w:val="28"/>
        </w:rPr>
      </w:pPr>
    </w:p>
    <w:tbl>
      <w:tblPr>
        <w:tblStyle w:val="TableGrid"/>
        <w:tblW w:w="0" w:type="auto"/>
        <w:tblInd w:w="137" w:type="dxa"/>
        <w:tblLook w:val="04A0" w:firstRow="1" w:lastRow="0" w:firstColumn="1" w:lastColumn="0" w:noHBand="0" w:noVBand="1"/>
      </w:tblPr>
      <w:tblGrid>
        <w:gridCol w:w="4783"/>
        <w:gridCol w:w="4475"/>
      </w:tblGrid>
      <w:tr w:rsidR="00914E26" w:rsidRPr="00E2678B" w14:paraId="07D96DEA" w14:textId="77777777" w:rsidTr="002F5AB3">
        <w:trPr>
          <w:trHeight w:val="598"/>
        </w:trPr>
        <w:tc>
          <w:tcPr>
            <w:tcW w:w="7281" w:type="dxa"/>
            <w:vAlign w:val="center"/>
          </w:tcPr>
          <w:p w14:paraId="4073DF8D" w14:textId="77777777" w:rsidR="00914E26" w:rsidRPr="00E2678B" w:rsidRDefault="00914E26" w:rsidP="002F5AB3">
            <w:pPr>
              <w:jc w:val="center"/>
              <w:rPr>
                <w:rFonts w:ascii="Times New Roman" w:hAnsi="Times New Roman" w:cs="Times New Roman"/>
                <w:b/>
                <w:bCs/>
                <w:sz w:val="28"/>
                <w:szCs w:val="28"/>
              </w:rPr>
            </w:pPr>
            <w:r w:rsidRPr="00E2678B">
              <w:rPr>
                <w:rFonts w:ascii="Times New Roman" w:hAnsi="Times New Roman" w:cs="Times New Roman"/>
                <w:b/>
                <w:bCs/>
                <w:sz w:val="28"/>
                <w:szCs w:val="28"/>
              </w:rPr>
              <w:t>DỰ THẢO VĂN BẢN</w:t>
            </w:r>
          </w:p>
        </w:tc>
        <w:tc>
          <w:tcPr>
            <w:tcW w:w="6860" w:type="dxa"/>
            <w:vAlign w:val="center"/>
          </w:tcPr>
          <w:p w14:paraId="3853F48C" w14:textId="77777777" w:rsidR="00914E26" w:rsidRPr="00E2678B" w:rsidRDefault="00914E26" w:rsidP="002F5AB3">
            <w:pPr>
              <w:jc w:val="center"/>
              <w:rPr>
                <w:rFonts w:ascii="Times New Roman" w:hAnsi="Times New Roman" w:cs="Times New Roman"/>
                <w:b/>
                <w:bCs/>
                <w:sz w:val="28"/>
                <w:szCs w:val="28"/>
              </w:rPr>
            </w:pPr>
            <w:r w:rsidRPr="00E2678B">
              <w:rPr>
                <w:rFonts w:ascii="Times New Roman" w:hAnsi="Times New Roman" w:cs="Times New Roman"/>
                <w:b/>
                <w:bCs/>
                <w:sz w:val="28"/>
                <w:szCs w:val="28"/>
              </w:rPr>
              <w:t>THUYẾT MINH</w:t>
            </w:r>
          </w:p>
        </w:tc>
      </w:tr>
      <w:tr w:rsidR="00914E26" w:rsidRPr="00E2678B" w14:paraId="685451E5" w14:textId="77777777" w:rsidTr="002F5AB3">
        <w:trPr>
          <w:trHeight w:val="598"/>
        </w:trPr>
        <w:tc>
          <w:tcPr>
            <w:tcW w:w="7281" w:type="dxa"/>
            <w:tcBorders>
              <w:bottom w:val="single" w:sz="4" w:space="0" w:color="auto"/>
            </w:tcBorders>
            <w:vAlign w:val="center"/>
          </w:tcPr>
          <w:p w14:paraId="3B5A4F53" w14:textId="77777777" w:rsidR="00914E26" w:rsidRPr="00E2678B" w:rsidRDefault="00914E26" w:rsidP="007E2B27">
            <w:pPr>
              <w:spacing w:after="120"/>
              <w:ind w:firstLine="3"/>
              <w:jc w:val="both"/>
              <w:rPr>
                <w:rFonts w:ascii="Times New Roman" w:hAnsi="Times New Roman" w:cs="Times New Roman"/>
                <w:b/>
                <w:bCs/>
                <w:sz w:val="28"/>
                <w:szCs w:val="28"/>
              </w:rPr>
            </w:pPr>
            <w:r w:rsidRPr="00997EDE">
              <w:rPr>
                <w:rFonts w:ascii="Times New Roman" w:eastAsia="Times New Roman" w:hAnsi="Times New Roman" w:cs="Times New Roman"/>
                <w:b/>
                <w:spacing w:val="2"/>
                <w:sz w:val="28"/>
                <w:szCs w:val="28"/>
              </w:rPr>
              <w:t>Điều 1.</w:t>
            </w:r>
            <w:r w:rsidRPr="00997EDE">
              <w:rPr>
                <w:rFonts w:ascii="Times New Roman" w:eastAsia="Times New Roman" w:hAnsi="Times New Roman" w:cs="Times New Roman"/>
                <w:spacing w:val="2"/>
                <w:sz w:val="28"/>
                <w:szCs w:val="28"/>
              </w:rPr>
              <w:t xml:space="preserve"> </w:t>
            </w:r>
            <w:r w:rsidRPr="00997EDE">
              <w:rPr>
                <w:rFonts w:ascii="Times New Roman" w:eastAsia="Times New Roman" w:hAnsi="Times New Roman" w:cs="Times New Roman"/>
                <w:b/>
                <w:sz w:val="28"/>
                <w:szCs w:val="28"/>
              </w:rPr>
              <w:t>Phạm vi điều chỉnh và đối tượng áp dụng</w:t>
            </w:r>
          </w:p>
        </w:tc>
        <w:tc>
          <w:tcPr>
            <w:tcW w:w="6860" w:type="dxa"/>
            <w:vAlign w:val="center"/>
          </w:tcPr>
          <w:p w14:paraId="12A1E82A" w14:textId="77777777" w:rsidR="00914E26" w:rsidRPr="00E2678B" w:rsidRDefault="00914E26" w:rsidP="007E2B27">
            <w:pPr>
              <w:spacing w:after="120"/>
              <w:jc w:val="both"/>
              <w:rPr>
                <w:rFonts w:ascii="Times New Roman" w:hAnsi="Times New Roman" w:cs="Times New Roman"/>
                <w:b/>
                <w:bCs/>
                <w:sz w:val="28"/>
                <w:szCs w:val="28"/>
              </w:rPr>
            </w:pPr>
            <w:r w:rsidRPr="00997EDE">
              <w:rPr>
                <w:rFonts w:ascii="Times New Roman" w:eastAsia="Times New Roman" w:hAnsi="Times New Roman" w:cs="Times New Roman"/>
                <w:b/>
                <w:spacing w:val="2"/>
                <w:sz w:val="28"/>
                <w:szCs w:val="28"/>
              </w:rPr>
              <w:t>Điều 1.</w:t>
            </w:r>
            <w:r w:rsidRPr="00997EDE">
              <w:rPr>
                <w:rFonts w:ascii="Times New Roman" w:eastAsia="Times New Roman" w:hAnsi="Times New Roman" w:cs="Times New Roman"/>
                <w:spacing w:val="2"/>
                <w:sz w:val="28"/>
                <w:szCs w:val="28"/>
              </w:rPr>
              <w:t xml:space="preserve"> </w:t>
            </w:r>
            <w:r w:rsidRPr="00997EDE">
              <w:rPr>
                <w:rFonts w:ascii="Times New Roman" w:eastAsia="Times New Roman" w:hAnsi="Times New Roman" w:cs="Times New Roman"/>
                <w:b/>
                <w:sz w:val="28"/>
                <w:szCs w:val="28"/>
              </w:rPr>
              <w:t>Phạm vi điều chỉnh và đối tượng áp dụng</w:t>
            </w:r>
          </w:p>
        </w:tc>
      </w:tr>
      <w:tr w:rsidR="00914E26" w:rsidRPr="00E2678B" w14:paraId="3F742B7C" w14:textId="77777777" w:rsidTr="002F5AB3">
        <w:trPr>
          <w:trHeight w:val="598"/>
        </w:trPr>
        <w:tc>
          <w:tcPr>
            <w:tcW w:w="7281" w:type="dxa"/>
            <w:tcBorders>
              <w:bottom w:val="nil"/>
            </w:tcBorders>
            <w:vAlign w:val="center"/>
          </w:tcPr>
          <w:p w14:paraId="05D6B8B4" w14:textId="77777777" w:rsidR="00914E26" w:rsidRPr="00997EDE" w:rsidRDefault="00914E26" w:rsidP="002F5AB3">
            <w:pPr>
              <w:spacing w:after="120"/>
              <w:jc w:val="both"/>
              <w:rPr>
                <w:rFonts w:ascii="Times New Roman" w:eastAsia="Times New Roman" w:hAnsi="Times New Roman" w:cs="Times New Roman"/>
                <w:sz w:val="28"/>
                <w:szCs w:val="28"/>
              </w:rPr>
            </w:pPr>
            <w:r w:rsidRPr="00997EDE">
              <w:rPr>
                <w:rFonts w:ascii="Times New Roman" w:eastAsia="Times New Roman" w:hAnsi="Times New Roman" w:cs="Times New Roman"/>
                <w:sz w:val="28"/>
                <w:szCs w:val="28"/>
              </w:rPr>
              <w:t>1. Phạm vi điều chỉnh: Quy định về nội dung, mức chi cụ thể cho các hoạt động xúc tiến thương mại áp dụng trên địa bàn tỉnh Tuyên Quang.</w:t>
            </w:r>
          </w:p>
        </w:tc>
        <w:tc>
          <w:tcPr>
            <w:tcW w:w="6860" w:type="dxa"/>
            <w:vMerge w:val="restart"/>
            <w:vAlign w:val="center"/>
          </w:tcPr>
          <w:p w14:paraId="19788432" w14:textId="339689EE" w:rsidR="00914E26" w:rsidRPr="00997EDE" w:rsidRDefault="00914E26" w:rsidP="002F5AB3">
            <w:pPr>
              <w:spacing w:after="120"/>
              <w:jc w:val="both"/>
              <w:rPr>
                <w:rFonts w:ascii="Times New Roman" w:eastAsia="Times New Roman" w:hAnsi="Times New Roman" w:cs="Times New Roman"/>
                <w:sz w:val="28"/>
                <w:szCs w:val="28"/>
              </w:rPr>
            </w:pPr>
            <w:r w:rsidRPr="00997EDE">
              <w:rPr>
                <w:rFonts w:ascii="Times New Roman" w:eastAsia="Times New Roman" w:hAnsi="Times New Roman" w:cs="Times New Roman"/>
                <w:sz w:val="28"/>
                <w:szCs w:val="28"/>
              </w:rPr>
              <w:t>1. Phạm vi điều chỉnh: Hiện nay sau khi sát nhập tỉnh Tuyên Quang và Hà Giang chưa có văn bản quy định, hướng dẫn cụ thể nội dung chi và mức chi cho hoạt động Xúc tiến thương mại để làm cơ sở lập dự toán, phân bổ, sử dụng và thanh quyết toán kinh phí chi thường xuyên từ nguồn ngân sách nhà nước để hỗ trợ thực hiện các hoạt động Xúc tiến thương mại.</w:t>
            </w:r>
          </w:p>
        </w:tc>
      </w:tr>
      <w:tr w:rsidR="00914E26" w:rsidRPr="00E2678B" w14:paraId="0846879F" w14:textId="77777777" w:rsidTr="002F5AB3">
        <w:trPr>
          <w:trHeight w:val="598"/>
        </w:trPr>
        <w:tc>
          <w:tcPr>
            <w:tcW w:w="7281" w:type="dxa"/>
            <w:tcBorders>
              <w:top w:val="nil"/>
            </w:tcBorders>
            <w:vAlign w:val="center"/>
          </w:tcPr>
          <w:p w14:paraId="66B50C29" w14:textId="77777777" w:rsidR="00914E26" w:rsidRPr="00997EDE" w:rsidRDefault="00914E26" w:rsidP="002F5AB3">
            <w:pPr>
              <w:spacing w:after="120"/>
              <w:jc w:val="both"/>
              <w:rPr>
                <w:rFonts w:ascii="Times New Roman" w:eastAsia="Times New Roman" w:hAnsi="Times New Roman" w:cs="Times New Roman"/>
                <w:sz w:val="28"/>
                <w:szCs w:val="28"/>
              </w:rPr>
            </w:pPr>
          </w:p>
        </w:tc>
        <w:tc>
          <w:tcPr>
            <w:tcW w:w="6860" w:type="dxa"/>
            <w:vMerge/>
            <w:vAlign w:val="center"/>
          </w:tcPr>
          <w:p w14:paraId="4AA0721C" w14:textId="77777777" w:rsidR="00914E26" w:rsidRPr="00997EDE" w:rsidRDefault="00914E26" w:rsidP="002F5AB3">
            <w:pPr>
              <w:spacing w:after="120"/>
              <w:jc w:val="both"/>
              <w:rPr>
                <w:rFonts w:ascii="Times New Roman" w:eastAsia="Times New Roman" w:hAnsi="Times New Roman" w:cs="Times New Roman"/>
                <w:sz w:val="28"/>
                <w:szCs w:val="28"/>
              </w:rPr>
            </w:pPr>
          </w:p>
        </w:tc>
      </w:tr>
      <w:tr w:rsidR="00914E26" w:rsidRPr="00997EDE" w14:paraId="45E465CB" w14:textId="77777777" w:rsidTr="002F5AB3">
        <w:trPr>
          <w:trHeight w:val="598"/>
        </w:trPr>
        <w:tc>
          <w:tcPr>
            <w:tcW w:w="7281" w:type="dxa"/>
          </w:tcPr>
          <w:p w14:paraId="14CDA460" w14:textId="77777777" w:rsidR="00914E26" w:rsidRPr="00997EDE" w:rsidRDefault="00914E26" w:rsidP="002F5AB3">
            <w:pPr>
              <w:spacing w:after="120"/>
              <w:jc w:val="both"/>
              <w:rPr>
                <w:rFonts w:ascii="Times New Roman" w:eastAsia="Times New Roman" w:hAnsi="Times New Roman" w:cs="Times New Roman"/>
                <w:sz w:val="28"/>
                <w:szCs w:val="28"/>
              </w:rPr>
            </w:pPr>
            <w:r w:rsidRPr="00997EDE">
              <w:rPr>
                <w:rFonts w:ascii="Times New Roman" w:eastAsia="Times New Roman" w:hAnsi="Times New Roman" w:cs="Times New Roman"/>
                <w:sz w:val="28"/>
                <w:szCs w:val="28"/>
              </w:rPr>
              <w:t>2. Đối tượng áp dụng</w:t>
            </w:r>
          </w:p>
          <w:p w14:paraId="3027A089" w14:textId="77777777" w:rsidR="00914E26" w:rsidRPr="00997EDE" w:rsidRDefault="00914E26" w:rsidP="002F5AB3">
            <w:pPr>
              <w:shd w:val="clear" w:color="auto" w:fill="FFFFFF"/>
              <w:spacing w:after="120"/>
              <w:jc w:val="both"/>
              <w:rPr>
                <w:rFonts w:ascii="Times New Roman" w:eastAsia="Times New Roman" w:hAnsi="Times New Roman" w:cs="Times New Roman"/>
                <w:sz w:val="28"/>
                <w:szCs w:val="28"/>
              </w:rPr>
            </w:pPr>
            <w:r w:rsidRPr="00997EDE">
              <w:rPr>
                <w:rFonts w:ascii="Times New Roman" w:eastAsia="Times New Roman" w:hAnsi="Times New Roman" w:cs="Times New Roman"/>
                <w:sz w:val="28"/>
                <w:szCs w:val="28"/>
              </w:rPr>
              <w:t xml:space="preserve">a) </w:t>
            </w:r>
            <w:r w:rsidRPr="00E2678B">
              <w:rPr>
                <w:rFonts w:ascii="Times New Roman" w:eastAsia="Times New Roman" w:hAnsi="Times New Roman" w:cs="Times New Roman"/>
                <w:color w:val="000000"/>
                <w:sz w:val="28"/>
                <w:szCs w:val="28"/>
                <w:lang w:val="vi-VN"/>
              </w:rPr>
              <w:t>Các cơ quan, đơn vị, địa phương</w:t>
            </w:r>
            <w:r w:rsidRPr="00997EDE">
              <w:rPr>
                <w:rFonts w:ascii="Times New Roman" w:eastAsia="Times New Roman" w:hAnsi="Times New Roman" w:cs="Times New Roman"/>
                <w:color w:val="000000"/>
                <w:sz w:val="28"/>
                <w:szCs w:val="28"/>
              </w:rPr>
              <w:t xml:space="preserve"> </w:t>
            </w:r>
            <w:r w:rsidRPr="00E2678B">
              <w:rPr>
                <w:rFonts w:ascii="Times New Roman" w:eastAsia="Times New Roman" w:hAnsi="Times New Roman" w:cs="Times New Roman"/>
                <w:color w:val="000000"/>
                <w:sz w:val="28"/>
                <w:szCs w:val="28"/>
                <w:lang w:val="vi-VN"/>
              </w:rPr>
              <w:t>thực hiện hoạt động xúc tiến thương mại được cấp có thẩm quyền phê duyệt.</w:t>
            </w:r>
          </w:p>
          <w:p w14:paraId="7B46814E" w14:textId="77777777" w:rsidR="00914E26" w:rsidRPr="00997EDE" w:rsidRDefault="00914E26" w:rsidP="002F5AB3">
            <w:pPr>
              <w:widowControl w:val="0"/>
              <w:spacing w:after="120"/>
              <w:jc w:val="both"/>
              <w:rPr>
                <w:rFonts w:ascii="Times New Roman" w:eastAsia="Times New Roman" w:hAnsi="Times New Roman" w:cs="Times New Roman"/>
                <w:color w:val="000000"/>
                <w:sz w:val="28"/>
                <w:szCs w:val="28"/>
              </w:rPr>
            </w:pPr>
            <w:r w:rsidRPr="00997EDE">
              <w:rPr>
                <w:rFonts w:ascii="Times New Roman" w:eastAsia="Times New Roman" w:hAnsi="Times New Roman" w:cs="Times New Roman"/>
                <w:sz w:val="28"/>
                <w:szCs w:val="28"/>
              </w:rPr>
              <w:t xml:space="preserve">b) </w:t>
            </w:r>
            <w:r w:rsidRPr="00997EDE">
              <w:rPr>
                <w:rFonts w:ascii="Times New Roman" w:eastAsia="Times New Roman" w:hAnsi="Times New Roman" w:cs="Times New Roman"/>
                <w:color w:val="000000"/>
                <w:sz w:val="28"/>
                <w:szCs w:val="28"/>
              </w:rPr>
              <w:t>T</w:t>
            </w:r>
            <w:r w:rsidRPr="00E2678B">
              <w:rPr>
                <w:rFonts w:ascii="Times New Roman" w:eastAsia="Times New Roman" w:hAnsi="Times New Roman" w:cs="Times New Roman"/>
                <w:color w:val="000000"/>
                <w:sz w:val="28"/>
                <w:szCs w:val="28"/>
                <w:lang w:val="vi-VN"/>
              </w:rPr>
              <w:t xml:space="preserve">ổ chức, </w:t>
            </w:r>
            <w:r w:rsidRPr="00997EDE">
              <w:rPr>
                <w:rFonts w:ascii="Times New Roman" w:eastAsia="Times New Roman" w:hAnsi="Times New Roman" w:cs="Times New Roman"/>
                <w:color w:val="000000"/>
                <w:sz w:val="28"/>
                <w:szCs w:val="28"/>
              </w:rPr>
              <w:t xml:space="preserve">cá nhân </w:t>
            </w:r>
            <w:r w:rsidRPr="00E2678B">
              <w:rPr>
                <w:rFonts w:ascii="Times New Roman" w:eastAsia="Times New Roman" w:hAnsi="Times New Roman" w:cs="Times New Roman"/>
                <w:color w:val="000000"/>
                <w:sz w:val="28"/>
                <w:szCs w:val="28"/>
                <w:lang w:val="vi-VN"/>
              </w:rPr>
              <w:t>thuộc mọi thành phần kinh tế</w:t>
            </w:r>
            <w:r w:rsidRPr="00997EDE">
              <w:rPr>
                <w:rFonts w:ascii="Times New Roman" w:eastAsia="Times New Roman" w:hAnsi="Times New Roman" w:cs="Times New Roman"/>
                <w:color w:val="000000"/>
                <w:sz w:val="28"/>
                <w:szCs w:val="28"/>
              </w:rPr>
              <w:t xml:space="preserve"> tham gia thực hiện các nội dung hoạt động xúc tiến thương mại </w:t>
            </w:r>
            <w:r w:rsidRPr="00997EDE">
              <w:rPr>
                <w:rFonts w:ascii="Times New Roman" w:eastAsia="Times New Roman" w:hAnsi="Times New Roman" w:cs="Times New Roman"/>
                <w:sz w:val="28"/>
                <w:szCs w:val="28"/>
              </w:rPr>
              <w:t xml:space="preserve">trên </w:t>
            </w:r>
            <w:r w:rsidRPr="00997EDE">
              <w:rPr>
                <w:rFonts w:ascii="Times New Roman" w:eastAsia="Times New Roman" w:hAnsi="Times New Roman" w:cs="Times New Roman"/>
                <w:sz w:val="28"/>
                <w:szCs w:val="28"/>
              </w:rPr>
              <w:lastRenderedPageBreak/>
              <w:t>địa bàn tỉnh bao gồm: Doanh nghiệp,</w:t>
            </w:r>
            <w:r w:rsidRPr="00E2678B">
              <w:rPr>
                <w:rFonts w:ascii="Times New Roman" w:eastAsia="Times New Roman" w:hAnsi="Times New Roman" w:cs="Times New Roman"/>
                <w:color w:val="000000"/>
                <w:sz w:val="28"/>
                <w:szCs w:val="28"/>
                <w:lang w:val="vi-VN"/>
              </w:rPr>
              <w:t xml:space="preserve"> hợp tác xã, tổ hợp tác, hộ kinh doanh</w:t>
            </w:r>
            <w:r w:rsidRPr="00997EDE">
              <w:rPr>
                <w:rFonts w:ascii="Times New Roman" w:eastAsia="Times New Roman" w:hAnsi="Times New Roman" w:cs="Times New Roman"/>
                <w:sz w:val="28"/>
                <w:szCs w:val="28"/>
              </w:rPr>
              <w:t xml:space="preserve"> thành lập và hoạt động theo quy định của pháp luật (Sau đây gọi tắt là Doanh nghiệp).</w:t>
            </w:r>
          </w:p>
          <w:p w14:paraId="5ADB8FDC" w14:textId="1A842042" w:rsidR="00914E26" w:rsidRPr="0090498E" w:rsidRDefault="00914E26" w:rsidP="002F5AB3">
            <w:pPr>
              <w:widowControl w:val="0"/>
              <w:spacing w:after="120"/>
              <w:jc w:val="both"/>
              <w:rPr>
                <w:rFonts w:ascii="Times New Roman" w:eastAsia="Times New Roman" w:hAnsi="Times New Roman" w:cs="Times New Roman"/>
                <w:color w:val="000000"/>
                <w:sz w:val="28"/>
                <w:szCs w:val="28"/>
              </w:rPr>
            </w:pPr>
            <w:r w:rsidRPr="00997EDE">
              <w:rPr>
                <w:rFonts w:ascii="Times New Roman" w:eastAsia="Times New Roman" w:hAnsi="Times New Roman" w:cs="Times New Roman"/>
                <w:color w:val="000000"/>
                <w:sz w:val="28"/>
                <w:szCs w:val="28"/>
              </w:rPr>
              <w:t>c) C</w:t>
            </w:r>
            <w:r w:rsidRPr="00E2678B">
              <w:rPr>
                <w:rFonts w:ascii="Times New Roman" w:eastAsia="Times New Roman" w:hAnsi="Times New Roman" w:cs="Times New Roman"/>
                <w:color w:val="000000"/>
                <w:sz w:val="28"/>
                <w:szCs w:val="28"/>
                <w:lang w:val="vi-VN"/>
              </w:rPr>
              <w:t>ác tổ chức xúc tiến thương mại Việt Nam được thành lập theo quy định của pháp luật hiện hành</w:t>
            </w:r>
            <w:r w:rsidR="0090498E">
              <w:rPr>
                <w:rFonts w:ascii="Times New Roman" w:eastAsia="Times New Roman" w:hAnsi="Times New Roman" w:cs="Times New Roman"/>
                <w:color w:val="000000"/>
                <w:sz w:val="28"/>
                <w:szCs w:val="28"/>
              </w:rPr>
              <w:t>.</w:t>
            </w:r>
          </w:p>
          <w:p w14:paraId="342AD4F2" w14:textId="77777777" w:rsidR="00914E26" w:rsidRPr="00E2678B" w:rsidRDefault="00914E26" w:rsidP="002F5AB3">
            <w:pPr>
              <w:widowControl w:val="0"/>
              <w:spacing w:after="120"/>
              <w:jc w:val="both"/>
              <w:rPr>
                <w:rFonts w:ascii="Times New Roman" w:eastAsia="Times New Roman" w:hAnsi="Times New Roman" w:cs="Times New Roman"/>
                <w:spacing w:val="2"/>
                <w:sz w:val="28"/>
                <w:szCs w:val="28"/>
                <w:lang w:val="vi-VN"/>
              </w:rPr>
            </w:pPr>
            <w:r w:rsidRPr="00997EDE">
              <w:rPr>
                <w:rFonts w:ascii="Times New Roman" w:eastAsia="Times New Roman" w:hAnsi="Times New Roman" w:cs="Times New Roman"/>
                <w:color w:val="000000"/>
                <w:sz w:val="28"/>
                <w:szCs w:val="28"/>
              </w:rPr>
              <w:t>d) C</w:t>
            </w:r>
            <w:r w:rsidRPr="00E2678B">
              <w:rPr>
                <w:rFonts w:ascii="Times New Roman" w:eastAsia="Times New Roman" w:hAnsi="Times New Roman" w:cs="Times New Roman"/>
                <w:color w:val="000000"/>
                <w:sz w:val="28"/>
                <w:szCs w:val="28"/>
                <w:lang w:val="vi-VN"/>
              </w:rPr>
              <w:t>ác đối tượng thuộc Chương trình mục tiêu quốc gia phát triển kinh tế - xã hội vùng đồng bào dân tộc thiểu số và miền núi</w:t>
            </w:r>
            <w:r w:rsidRPr="00E2678B">
              <w:rPr>
                <w:rFonts w:ascii="Times New Roman" w:eastAsia="Times New Roman" w:hAnsi="Times New Roman" w:cs="Times New Roman"/>
                <w:spacing w:val="2"/>
                <w:sz w:val="28"/>
                <w:szCs w:val="28"/>
                <w:lang w:val="vi-VN"/>
              </w:rPr>
              <w:t xml:space="preserve">. </w:t>
            </w:r>
          </w:p>
          <w:p w14:paraId="6A382293" w14:textId="77777777" w:rsidR="00914E26" w:rsidRPr="00997EDE" w:rsidRDefault="00914E26" w:rsidP="002F5AB3">
            <w:pPr>
              <w:shd w:val="clear" w:color="auto" w:fill="FFFFFF"/>
              <w:spacing w:after="120"/>
              <w:jc w:val="both"/>
              <w:rPr>
                <w:rFonts w:ascii="Times New Roman" w:eastAsia="Times New Roman" w:hAnsi="Times New Roman" w:cs="Times New Roman"/>
                <w:b/>
                <w:spacing w:val="2"/>
                <w:sz w:val="28"/>
                <w:szCs w:val="28"/>
                <w:lang w:val="vi-VN"/>
              </w:rPr>
            </w:pPr>
            <w:r w:rsidRPr="00E2678B">
              <w:rPr>
                <w:rFonts w:ascii="Times New Roman" w:eastAsia="Times New Roman" w:hAnsi="Times New Roman" w:cs="Times New Roman"/>
                <w:color w:val="000000"/>
                <w:sz w:val="28"/>
                <w:szCs w:val="28"/>
                <w:lang w:val="vi-VN"/>
              </w:rPr>
              <w:t>e</w:t>
            </w:r>
            <w:r w:rsidRPr="00E2678B">
              <w:rPr>
                <w:rFonts w:ascii="Times New Roman" w:eastAsia="Times New Roman" w:hAnsi="Times New Roman" w:cs="Times New Roman"/>
                <w:color w:val="000000"/>
                <w:spacing w:val="-8"/>
                <w:sz w:val="28"/>
                <w:szCs w:val="28"/>
                <w:lang w:val="vi-VN"/>
              </w:rPr>
              <w:t>) Tổ chức, cá nhân tham gia công tác quản lý thực hiện các hoạt động xúc tiến thương mại</w:t>
            </w:r>
            <w:r w:rsidRPr="00E2678B">
              <w:rPr>
                <w:rFonts w:ascii="Times New Roman" w:eastAsia="Times New Roman" w:hAnsi="Times New Roman" w:cs="Times New Roman"/>
                <w:spacing w:val="-8"/>
                <w:sz w:val="28"/>
                <w:szCs w:val="28"/>
                <w:shd w:val="clear" w:color="auto" w:fill="FFFFFF"/>
                <w:lang w:val="vi-VN"/>
              </w:rPr>
              <w:t xml:space="preserve"> trên địa bàn tỉnh Tuyên Quang.</w:t>
            </w:r>
          </w:p>
        </w:tc>
        <w:tc>
          <w:tcPr>
            <w:tcW w:w="6860" w:type="dxa"/>
            <w:vAlign w:val="center"/>
          </w:tcPr>
          <w:p w14:paraId="0693595E" w14:textId="201A3DE2" w:rsidR="00914E26" w:rsidRPr="0090498E" w:rsidRDefault="00914E26" w:rsidP="002F5AB3">
            <w:pPr>
              <w:spacing w:after="120"/>
              <w:jc w:val="both"/>
              <w:rPr>
                <w:rFonts w:ascii="Times New Roman" w:eastAsia="Times New Roman" w:hAnsi="Times New Roman" w:cs="Times New Roman"/>
                <w:sz w:val="28"/>
                <w:szCs w:val="28"/>
              </w:rPr>
            </w:pPr>
            <w:r w:rsidRPr="00997EDE">
              <w:rPr>
                <w:rFonts w:ascii="Times New Roman" w:eastAsia="Times New Roman" w:hAnsi="Times New Roman" w:cs="Times New Roman"/>
                <w:sz w:val="28"/>
                <w:szCs w:val="28"/>
                <w:lang w:val="vi-VN"/>
              </w:rPr>
              <w:lastRenderedPageBreak/>
              <w:t>2. Đối tượng áp dụng</w:t>
            </w:r>
          </w:p>
          <w:p w14:paraId="5DD81734" w14:textId="313631A0" w:rsidR="00914E26" w:rsidRPr="00E2678B" w:rsidRDefault="00914E26" w:rsidP="002F5AB3">
            <w:pPr>
              <w:jc w:val="both"/>
              <w:rPr>
                <w:rFonts w:ascii="Times New Roman" w:eastAsia="Times New Roman" w:hAnsi="Times New Roman" w:cs="Times New Roman"/>
                <w:sz w:val="28"/>
                <w:szCs w:val="28"/>
                <w:lang w:val="vi-VN"/>
              </w:rPr>
            </w:pPr>
            <w:r w:rsidRPr="00997EDE">
              <w:rPr>
                <w:rFonts w:ascii="Times New Roman" w:eastAsia="Times New Roman" w:hAnsi="Times New Roman" w:cs="Times New Roman"/>
                <w:sz w:val="28"/>
                <w:szCs w:val="28"/>
                <w:lang w:val="vi-VN"/>
              </w:rPr>
              <w:t xml:space="preserve">- </w:t>
            </w:r>
            <w:r w:rsidRPr="00997EDE">
              <w:rPr>
                <w:rFonts w:ascii="Times New Roman" w:eastAsia="Times New Roman" w:hAnsi="Times New Roman" w:cs="Times New Roman"/>
                <w:spacing w:val="-14"/>
                <w:sz w:val="28"/>
                <w:szCs w:val="28"/>
                <w:lang w:val="vi-VN"/>
              </w:rPr>
              <w:t>Quy định lại điều 4,</w:t>
            </w:r>
            <w:r w:rsidRPr="00E2678B">
              <w:rPr>
                <w:rFonts w:ascii="Times New Roman" w:eastAsia="Times New Roman" w:hAnsi="Times New Roman" w:cs="Times New Roman"/>
                <w:spacing w:val="-14"/>
                <w:sz w:val="28"/>
                <w:szCs w:val="28"/>
                <w:lang w:val="vi-VN"/>
              </w:rPr>
              <w:t xml:space="preserve"> </w:t>
            </w:r>
            <w:r w:rsidRPr="00997EDE">
              <w:rPr>
                <w:rFonts w:ascii="Times New Roman" w:eastAsia="Times New Roman" w:hAnsi="Times New Roman" w:cs="Times New Roman"/>
                <w:spacing w:val="-14"/>
                <w:sz w:val="28"/>
                <w:szCs w:val="28"/>
                <w:lang w:val="vi-VN"/>
              </w:rPr>
              <w:t>5,</w:t>
            </w:r>
            <w:r w:rsidRPr="00E2678B">
              <w:rPr>
                <w:rFonts w:ascii="Times New Roman" w:eastAsia="Times New Roman" w:hAnsi="Times New Roman" w:cs="Times New Roman"/>
                <w:spacing w:val="-14"/>
                <w:sz w:val="28"/>
                <w:szCs w:val="28"/>
                <w:lang w:val="vi-VN"/>
              </w:rPr>
              <w:t xml:space="preserve"> </w:t>
            </w:r>
            <w:r w:rsidRPr="00997EDE">
              <w:rPr>
                <w:rFonts w:ascii="Times New Roman" w:eastAsia="Times New Roman" w:hAnsi="Times New Roman" w:cs="Times New Roman"/>
                <w:spacing w:val="-14"/>
                <w:sz w:val="28"/>
                <w:szCs w:val="28"/>
                <w:lang w:val="vi-VN"/>
              </w:rPr>
              <w:t>6</w:t>
            </w:r>
            <w:r w:rsidRPr="00E2678B">
              <w:rPr>
                <w:rFonts w:ascii="Times New Roman" w:eastAsia="Times New Roman" w:hAnsi="Times New Roman" w:cs="Times New Roman"/>
                <w:spacing w:val="-14"/>
                <w:sz w:val="28"/>
                <w:szCs w:val="28"/>
                <w:lang w:val="vi-VN"/>
              </w:rPr>
              <w:t xml:space="preserve"> </w:t>
            </w:r>
            <w:r w:rsidRPr="00997EDE">
              <w:rPr>
                <w:rFonts w:ascii="Times New Roman" w:eastAsia="Times New Roman" w:hAnsi="Times New Roman" w:cs="Times New Roman"/>
                <w:spacing w:val="-14"/>
                <w:sz w:val="28"/>
                <w:szCs w:val="28"/>
                <w:lang w:val="vi-VN"/>
              </w:rPr>
              <w:t>Quy</w:t>
            </w:r>
            <w:r w:rsidR="007E2B27" w:rsidRPr="00997EDE">
              <w:rPr>
                <w:rFonts w:ascii="Times New Roman" w:eastAsia="Times New Roman" w:hAnsi="Times New Roman" w:cs="Times New Roman"/>
                <w:spacing w:val="-14"/>
                <w:sz w:val="28"/>
                <w:szCs w:val="28"/>
                <w:lang w:val="vi-VN"/>
              </w:rPr>
              <w:t xml:space="preserve">ết định số 24/2015/QĐ-UBNDN </w:t>
            </w:r>
            <w:r w:rsidR="0090498E" w:rsidRPr="0090498E">
              <w:rPr>
                <w:rFonts w:ascii="Times New Roman" w:eastAsia="Times New Roman" w:hAnsi="Times New Roman" w:cs="Times New Roman"/>
                <w:spacing w:val="-14"/>
                <w:sz w:val="28"/>
                <w:szCs w:val="28"/>
                <w:lang w:val="vi-VN"/>
              </w:rPr>
              <w:t>n</w:t>
            </w:r>
            <w:r w:rsidR="007E2B27" w:rsidRPr="00997EDE">
              <w:rPr>
                <w:rFonts w:ascii="Times New Roman" w:eastAsia="Times New Roman" w:hAnsi="Times New Roman" w:cs="Times New Roman"/>
                <w:spacing w:val="-10"/>
                <w:sz w:val="28"/>
                <w:szCs w:val="28"/>
                <w:lang w:val="vi-VN"/>
              </w:rPr>
              <w:t xml:space="preserve">gày </w:t>
            </w:r>
            <w:r w:rsidRPr="00997EDE">
              <w:rPr>
                <w:rFonts w:ascii="Times New Roman" w:eastAsia="Times New Roman" w:hAnsi="Times New Roman" w:cs="Times New Roman"/>
                <w:spacing w:val="-10"/>
                <w:sz w:val="28"/>
                <w:szCs w:val="28"/>
                <w:lang w:val="vi-VN"/>
              </w:rPr>
              <w:t>22</w:t>
            </w:r>
            <w:r w:rsidRPr="00E2678B">
              <w:rPr>
                <w:rFonts w:ascii="Times New Roman" w:eastAsia="Times New Roman" w:hAnsi="Times New Roman" w:cs="Times New Roman"/>
                <w:spacing w:val="-10"/>
                <w:sz w:val="28"/>
                <w:szCs w:val="28"/>
                <w:lang w:val="vi-VN"/>
              </w:rPr>
              <w:t>/</w:t>
            </w:r>
            <w:r w:rsidRPr="00997EDE">
              <w:rPr>
                <w:rFonts w:ascii="Times New Roman" w:eastAsia="Times New Roman" w:hAnsi="Times New Roman" w:cs="Times New Roman"/>
                <w:spacing w:val="-10"/>
                <w:sz w:val="28"/>
                <w:szCs w:val="28"/>
                <w:lang w:val="vi-VN"/>
              </w:rPr>
              <w:t>12</w:t>
            </w:r>
            <w:r w:rsidRPr="00E2678B">
              <w:rPr>
                <w:rFonts w:ascii="Times New Roman" w:eastAsia="Times New Roman" w:hAnsi="Times New Roman" w:cs="Times New Roman"/>
                <w:spacing w:val="-10"/>
                <w:sz w:val="28"/>
                <w:szCs w:val="28"/>
                <w:lang w:val="vi-VN"/>
              </w:rPr>
              <w:t>/</w:t>
            </w:r>
            <w:r w:rsidRPr="00997EDE">
              <w:rPr>
                <w:rFonts w:ascii="Times New Roman" w:eastAsia="Times New Roman" w:hAnsi="Times New Roman" w:cs="Times New Roman"/>
                <w:spacing w:val="-10"/>
                <w:sz w:val="28"/>
                <w:szCs w:val="28"/>
                <w:lang w:val="vi-VN"/>
              </w:rPr>
              <w:t>2015 của UBND tỉnh Hà Giang.</w:t>
            </w:r>
          </w:p>
          <w:p w14:paraId="45FF1E9A" w14:textId="797D1185" w:rsidR="00914E26" w:rsidRPr="00E2678B" w:rsidRDefault="00914E26" w:rsidP="002F5AB3">
            <w:pPr>
              <w:jc w:val="both"/>
              <w:rPr>
                <w:rFonts w:ascii="Times New Roman" w:eastAsia="Times New Roman" w:hAnsi="Times New Roman" w:cs="Times New Roman"/>
                <w:sz w:val="28"/>
                <w:szCs w:val="28"/>
                <w:lang w:val="vi-VN"/>
              </w:rPr>
            </w:pPr>
            <w:r w:rsidRPr="00997EDE">
              <w:rPr>
                <w:rFonts w:ascii="Times New Roman" w:eastAsia="Times New Roman" w:hAnsi="Times New Roman" w:cs="Times New Roman"/>
                <w:sz w:val="28"/>
                <w:szCs w:val="28"/>
                <w:lang w:val="vi-VN"/>
              </w:rPr>
              <w:t>- Mở</w:t>
            </w:r>
            <w:r w:rsidRPr="00E2678B">
              <w:rPr>
                <w:rFonts w:ascii="Times New Roman" w:eastAsia="Times New Roman" w:hAnsi="Times New Roman" w:cs="Times New Roman"/>
                <w:sz w:val="28"/>
                <w:szCs w:val="28"/>
                <w:lang w:val="vi-VN"/>
              </w:rPr>
              <w:t xml:space="preserve"> rộng thêm các đối tượng thuộc Chương trình mục tiêu quốc gia phát triển kinh tế xã hội vùng đồng bào dân </w:t>
            </w:r>
            <w:r w:rsidRPr="00E2678B">
              <w:rPr>
                <w:rFonts w:ascii="Times New Roman" w:eastAsia="Times New Roman" w:hAnsi="Times New Roman" w:cs="Times New Roman"/>
                <w:sz w:val="28"/>
                <w:szCs w:val="28"/>
                <w:lang w:val="vi-VN"/>
              </w:rPr>
              <w:lastRenderedPageBreak/>
              <w:t xml:space="preserve">tộc thiểu số và miền núi: Căn cứ điểm 9, điều 13 Thông tư </w:t>
            </w:r>
            <w:r w:rsidR="0090498E" w:rsidRPr="0090498E">
              <w:rPr>
                <w:rFonts w:ascii="Times New Roman" w:eastAsia="Times New Roman" w:hAnsi="Times New Roman" w:cs="Times New Roman"/>
                <w:sz w:val="28"/>
                <w:szCs w:val="28"/>
                <w:lang w:val="vi-VN"/>
              </w:rPr>
              <w:t xml:space="preserve">số </w:t>
            </w:r>
            <w:r w:rsidRPr="00E2678B">
              <w:rPr>
                <w:rFonts w:ascii="Times New Roman" w:eastAsia="Times New Roman" w:hAnsi="Times New Roman" w:cs="Times New Roman"/>
                <w:sz w:val="28"/>
                <w:szCs w:val="28"/>
                <w:lang w:val="vi-VN"/>
              </w:rPr>
              <w:t xml:space="preserve">55/2023/TT-BTC ngày 15/8/2023 của Bộ Tài chính sửa đổi tại Thông tư số 75/2024/TT-BTC ngày 31/10/2024 các Nội dung hỗ trợ về Xúc tiến thương mại áp dụng theo các quy định của Bộ Công Thương và căn cứ vào tình hình thực tế tại địa phương chưa có quy định </w:t>
            </w:r>
            <w:r w:rsidRPr="00997EDE">
              <w:rPr>
                <w:rFonts w:ascii="Times New Roman" w:eastAsia="Times New Roman" w:hAnsi="Times New Roman" w:cs="Times New Roman"/>
                <w:sz w:val="28"/>
                <w:szCs w:val="28"/>
                <w:lang w:val="vi-VN"/>
              </w:rPr>
              <w:t>cụ thể về hỗ trợ xúc tiến thương mại cho</w:t>
            </w:r>
            <w:r w:rsidRPr="00E2678B">
              <w:rPr>
                <w:rFonts w:ascii="Times New Roman" w:eastAsia="Times New Roman" w:hAnsi="Times New Roman" w:cs="Times New Roman"/>
                <w:sz w:val="28"/>
                <w:szCs w:val="28"/>
                <w:lang w:val="vi-VN"/>
              </w:rPr>
              <w:t xml:space="preserve"> đối tượng thuộc Chương trình này.</w:t>
            </w:r>
          </w:p>
          <w:p w14:paraId="6745C552" w14:textId="77777777" w:rsidR="00914E26" w:rsidRPr="00997EDE" w:rsidRDefault="00914E26" w:rsidP="002F5AB3">
            <w:pPr>
              <w:spacing w:after="120"/>
              <w:jc w:val="both"/>
              <w:rPr>
                <w:rFonts w:ascii="Times New Roman" w:eastAsia="Times New Roman" w:hAnsi="Times New Roman" w:cs="Times New Roman"/>
                <w:sz w:val="28"/>
                <w:szCs w:val="28"/>
                <w:lang w:val="vi-VN"/>
              </w:rPr>
            </w:pPr>
          </w:p>
          <w:p w14:paraId="7AAFD0A6" w14:textId="77777777" w:rsidR="00914E26" w:rsidRPr="00997EDE" w:rsidRDefault="00914E26" w:rsidP="002F5AB3">
            <w:pPr>
              <w:spacing w:after="120"/>
              <w:jc w:val="both"/>
              <w:rPr>
                <w:rFonts w:ascii="Times New Roman" w:eastAsia="Times New Roman" w:hAnsi="Times New Roman" w:cs="Times New Roman"/>
                <w:b/>
                <w:spacing w:val="2"/>
                <w:sz w:val="28"/>
                <w:szCs w:val="28"/>
                <w:lang w:val="vi-VN"/>
              </w:rPr>
            </w:pPr>
          </w:p>
        </w:tc>
      </w:tr>
      <w:tr w:rsidR="00914E26" w:rsidRPr="00997EDE" w14:paraId="270E3125" w14:textId="77777777" w:rsidTr="002F5AB3">
        <w:tc>
          <w:tcPr>
            <w:tcW w:w="7281" w:type="dxa"/>
          </w:tcPr>
          <w:p w14:paraId="6621EF64" w14:textId="77777777" w:rsidR="00914E26" w:rsidRPr="00E2678B" w:rsidRDefault="00914E26" w:rsidP="002F5AB3">
            <w:pPr>
              <w:spacing w:after="120"/>
              <w:ind w:firstLine="567"/>
              <w:jc w:val="center"/>
              <w:rPr>
                <w:rFonts w:ascii="Times New Roman" w:eastAsia="Times New Roman" w:hAnsi="Times New Roman" w:cs="Times New Roman"/>
                <w:b/>
                <w:bCs/>
                <w:spacing w:val="-8"/>
                <w:sz w:val="28"/>
                <w:szCs w:val="28"/>
                <w:lang w:val="fo-FO"/>
              </w:rPr>
            </w:pPr>
            <w:r w:rsidRPr="00E2678B">
              <w:rPr>
                <w:rFonts w:ascii="Times New Roman" w:eastAsia="Times New Roman" w:hAnsi="Times New Roman" w:cs="Times New Roman"/>
                <w:b/>
                <w:bCs/>
                <w:spacing w:val="-8"/>
                <w:sz w:val="28"/>
                <w:szCs w:val="28"/>
                <w:lang w:val="fo-FO"/>
              </w:rPr>
              <w:lastRenderedPageBreak/>
              <w:t>Điều 2. Nội dung và mức chi</w:t>
            </w:r>
          </w:p>
        </w:tc>
        <w:tc>
          <w:tcPr>
            <w:tcW w:w="6860" w:type="dxa"/>
          </w:tcPr>
          <w:p w14:paraId="3EE9B694" w14:textId="77777777" w:rsidR="00914E26" w:rsidRPr="00E2678B" w:rsidRDefault="00914E26" w:rsidP="002F5AB3">
            <w:pPr>
              <w:spacing w:after="120"/>
              <w:jc w:val="center"/>
              <w:rPr>
                <w:rFonts w:ascii="Times New Roman" w:eastAsia="Times New Roman" w:hAnsi="Times New Roman" w:cs="Times New Roman"/>
                <w:b/>
                <w:spacing w:val="-8"/>
                <w:sz w:val="28"/>
                <w:szCs w:val="28"/>
                <w:lang w:val="vi-VN"/>
              </w:rPr>
            </w:pPr>
            <w:r w:rsidRPr="00E2678B">
              <w:rPr>
                <w:rFonts w:ascii="Times New Roman" w:eastAsia="Times New Roman" w:hAnsi="Times New Roman" w:cs="Times New Roman"/>
                <w:b/>
                <w:spacing w:val="-8"/>
                <w:sz w:val="28"/>
                <w:szCs w:val="28"/>
                <w:lang w:val="fo-FO"/>
              </w:rPr>
              <w:t>Điều 2. Nội dung và mức chi</w:t>
            </w:r>
          </w:p>
        </w:tc>
      </w:tr>
      <w:tr w:rsidR="00914E26" w:rsidRPr="00997EDE" w14:paraId="657E4EDA" w14:textId="77777777" w:rsidTr="002F5AB3">
        <w:tc>
          <w:tcPr>
            <w:tcW w:w="7281" w:type="dxa"/>
          </w:tcPr>
          <w:p w14:paraId="66802910" w14:textId="77777777" w:rsidR="00914E26" w:rsidRPr="00E2678B" w:rsidRDefault="00914E26" w:rsidP="002F5AB3">
            <w:pPr>
              <w:spacing w:after="120"/>
              <w:jc w:val="both"/>
              <w:rPr>
                <w:rFonts w:ascii="Times New Roman" w:eastAsia="Times New Roman" w:hAnsi="Times New Roman" w:cs="Times New Roman"/>
                <w:bCs/>
                <w:spacing w:val="-8"/>
                <w:sz w:val="28"/>
                <w:szCs w:val="28"/>
                <w:lang w:val="fo-FO"/>
              </w:rPr>
            </w:pPr>
            <w:r w:rsidRPr="00E2678B">
              <w:rPr>
                <w:rFonts w:ascii="Times New Roman" w:eastAsia="Times New Roman" w:hAnsi="Times New Roman" w:cs="Times New Roman"/>
                <w:bCs/>
                <w:spacing w:val="-8"/>
                <w:sz w:val="28"/>
                <w:szCs w:val="28"/>
                <w:lang w:val="fo-FO"/>
              </w:rPr>
              <w:t>1. Chi các hoạt động xúc tiến thương mại thị trường trong nước</w:t>
            </w:r>
          </w:p>
        </w:tc>
        <w:tc>
          <w:tcPr>
            <w:tcW w:w="6860" w:type="dxa"/>
          </w:tcPr>
          <w:p w14:paraId="5DB435BC" w14:textId="77777777" w:rsidR="00914E26" w:rsidRPr="00E2678B" w:rsidRDefault="00914E26" w:rsidP="002F5AB3">
            <w:pPr>
              <w:spacing w:after="120"/>
              <w:jc w:val="both"/>
              <w:rPr>
                <w:rFonts w:ascii="Times New Roman" w:eastAsia="Times New Roman" w:hAnsi="Times New Roman" w:cs="Times New Roman"/>
                <w:spacing w:val="-8"/>
                <w:sz w:val="28"/>
                <w:szCs w:val="28"/>
                <w:lang w:val="vi-VN"/>
              </w:rPr>
            </w:pPr>
            <w:r w:rsidRPr="00E2678B">
              <w:rPr>
                <w:rFonts w:ascii="Times New Roman" w:eastAsia="Times New Roman" w:hAnsi="Times New Roman" w:cs="Times New Roman"/>
                <w:spacing w:val="-8"/>
                <w:sz w:val="28"/>
                <w:szCs w:val="28"/>
                <w:lang w:val="fo-FO"/>
              </w:rPr>
              <w:t>1. Chi các hoạt động xúc tiến thương mại thị trường trong nước</w:t>
            </w:r>
          </w:p>
        </w:tc>
      </w:tr>
      <w:tr w:rsidR="00914E26" w:rsidRPr="00997EDE" w14:paraId="12C53C2C" w14:textId="77777777" w:rsidTr="002F5AB3">
        <w:tc>
          <w:tcPr>
            <w:tcW w:w="7281" w:type="dxa"/>
          </w:tcPr>
          <w:p w14:paraId="39A3EE11" w14:textId="77777777" w:rsidR="00914E26" w:rsidRPr="00E2678B" w:rsidRDefault="00914E26" w:rsidP="002F5AB3">
            <w:pPr>
              <w:spacing w:after="120"/>
              <w:jc w:val="both"/>
              <w:rPr>
                <w:rFonts w:ascii="Times New Roman" w:eastAsia="Times New Roman" w:hAnsi="Times New Roman" w:cs="Times New Roman"/>
                <w:bCs/>
                <w:spacing w:val="-6"/>
                <w:sz w:val="28"/>
                <w:szCs w:val="28"/>
                <w:lang w:val="vi-VN"/>
              </w:rPr>
            </w:pPr>
            <w:r w:rsidRPr="00E2678B">
              <w:rPr>
                <w:rFonts w:ascii="Times New Roman" w:eastAsia="Times New Roman" w:hAnsi="Times New Roman" w:cs="Times New Roman"/>
                <w:bCs/>
                <w:spacing w:val="-8"/>
                <w:sz w:val="28"/>
                <w:szCs w:val="28"/>
                <w:lang w:val="fo-FO"/>
              </w:rPr>
              <w:t>a)</w:t>
            </w:r>
            <w:r w:rsidRPr="00E2678B">
              <w:rPr>
                <w:rFonts w:ascii="Times New Roman" w:eastAsia="Times New Roman" w:hAnsi="Times New Roman" w:cs="Times New Roman"/>
                <w:bCs/>
                <w:sz w:val="28"/>
                <w:szCs w:val="28"/>
                <w:lang w:val="fo-FO"/>
              </w:rPr>
              <w:t xml:space="preserve"> </w:t>
            </w:r>
            <w:r w:rsidRPr="00E2678B">
              <w:rPr>
                <w:rFonts w:ascii="Times New Roman" w:eastAsia="Times New Roman" w:hAnsi="Times New Roman" w:cs="Times New Roman"/>
                <w:bCs/>
                <w:sz w:val="28"/>
                <w:szCs w:val="28"/>
                <w:lang w:val="vi-VN"/>
              </w:rPr>
              <w:t xml:space="preserve">Chi hỗ trợ “Tuyên truyền quảng bá sản phẩm OCOP, sản phẩm được bảo hộ chỉ dẫn địa lý tỉnh </w:t>
            </w:r>
            <w:r w:rsidRPr="00E2678B">
              <w:rPr>
                <w:rFonts w:ascii="Times New Roman" w:eastAsia="Times New Roman" w:hAnsi="Times New Roman" w:cs="Times New Roman"/>
                <w:bCs/>
                <w:sz w:val="28"/>
                <w:szCs w:val="28"/>
                <w:lang w:val="fo-FO"/>
              </w:rPr>
              <w:t>Tuyên Quang</w:t>
            </w:r>
            <w:r w:rsidRPr="00E2678B">
              <w:rPr>
                <w:rFonts w:ascii="Times New Roman" w:eastAsia="Times New Roman" w:hAnsi="Times New Roman" w:cs="Times New Roman"/>
                <w:bCs/>
                <w:sz w:val="28"/>
                <w:szCs w:val="28"/>
                <w:lang w:val="vi-VN"/>
              </w:rPr>
              <w:t xml:space="preserve"> </w:t>
            </w:r>
            <w:r w:rsidRPr="00997EDE">
              <w:rPr>
                <w:rFonts w:ascii="Times New Roman" w:eastAsia="Times New Roman" w:hAnsi="Times New Roman" w:cs="Times New Roman"/>
                <w:bCs/>
                <w:color w:val="000000"/>
                <w:sz w:val="28"/>
                <w:szCs w:val="28"/>
                <w:lang w:val="fo-FO"/>
              </w:rPr>
              <w:t>trên báo giấy, báo điện tử, truyền thanh, truyền hình</w:t>
            </w:r>
            <w:r w:rsidRPr="00E2678B">
              <w:rPr>
                <w:rFonts w:ascii="Times New Roman" w:eastAsia="Times New Roman" w:hAnsi="Times New Roman" w:cs="Times New Roman"/>
                <w:bCs/>
                <w:color w:val="000000"/>
                <w:sz w:val="28"/>
                <w:szCs w:val="28"/>
                <w:lang w:val="vi-VN"/>
              </w:rPr>
              <w:t xml:space="preserve"> và </w:t>
            </w:r>
            <w:r w:rsidRPr="00E2678B">
              <w:rPr>
                <w:rFonts w:ascii="Times New Roman" w:eastAsia="Times New Roman" w:hAnsi="Times New Roman" w:cs="Times New Roman"/>
                <w:bCs/>
                <w:sz w:val="28"/>
                <w:szCs w:val="28"/>
                <w:lang w:val="vi-VN"/>
              </w:rPr>
              <w:t>các phương tiện thông tin đại chúng và các nền tảng số Trung ương</w:t>
            </w:r>
            <w:r w:rsidRPr="00E2678B">
              <w:rPr>
                <w:rFonts w:ascii="Times New Roman" w:eastAsia="Times New Roman" w:hAnsi="Times New Roman" w:cs="Times New Roman"/>
                <w:bCs/>
                <w:sz w:val="28"/>
                <w:szCs w:val="28"/>
                <w:lang w:val="fo-FO"/>
              </w:rPr>
              <w:t xml:space="preserve"> </w:t>
            </w:r>
            <w:r w:rsidRPr="00E2678B">
              <w:rPr>
                <w:rFonts w:ascii="Times New Roman" w:eastAsia="Times New Roman" w:hAnsi="Times New Roman" w:cs="Times New Roman"/>
                <w:bCs/>
                <w:sz w:val="28"/>
                <w:szCs w:val="28"/>
                <w:lang w:val="vi-VN"/>
              </w:rPr>
              <w:t>bao gồm chi phí sản xuất, xuất bản và phát hành</w:t>
            </w:r>
            <w:r w:rsidRPr="00E2678B">
              <w:rPr>
                <w:rFonts w:ascii="Times New Roman" w:eastAsia="Times New Roman" w:hAnsi="Times New Roman" w:cs="Times New Roman"/>
                <w:bCs/>
                <w:sz w:val="28"/>
                <w:szCs w:val="28"/>
                <w:lang w:val="fo-FO"/>
              </w:rPr>
              <w:t>.</w:t>
            </w:r>
            <w:r w:rsidRPr="00E2678B">
              <w:rPr>
                <w:rFonts w:ascii="Times New Roman" w:eastAsia="Times New Roman" w:hAnsi="Times New Roman" w:cs="Times New Roman"/>
                <w:bCs/>
                <w:sz w:val="28"/>
                <w:szCs w:val="28"/>
                <w:lang w:val="vi-VN"/>
              </w:rPr>
              <w:t xml:space="preserve"> Hỗ trợ 100% chi phí nhưng không quá</w:t>
            </w:r>
            <w:r w:rsidRPr="00E2678B">
              <w:rPr>
                <w:rFonts w:ascii="Times New Roman" w:eastAsia="Times New Roman" w:hAnsi="Times New Roman" w:cs="Times New Roman"/>
                <w:bCs/>
                <w:spacing w:val="-6"/>
                <w:sz w:val="28"/>
                <w:szCs w:val="28"/>
                <w:lang w:val="vi-VN"/>
              </w:rPr>
              <w:t xml:space="preserve"> 95 triệu đồng/1 chuyên đề tuyên truyền.</w:t>
            </w:r>
          </w:p>
        </w:tc>
        <w:tc>
          <w:tcPr>
            <w:tcW w:w="6860" w:type="dxa"/>
          </w:tcPr>
          <w:p w14:paraId="60F0D917" w14:textId="77777777" w:rsidR="00914E26" w:rsidRPr="00997EDE" w:rsidRDefault="00914E26" w:rsidP="002F5AB3">
            <w:pPr>
              <w:spacing w:after="120"/>
              <w:jc w:val="both"/>
              <w:rPr>
                <w:rFonts w:ascii="Times New Roman" w:eastAsia="Times New Roman" w:hAnsi="Times New Roman" w:cs="Times New Roman"/>
                <w:bCs/>
                <w:spacing w:val="-8"/>
                <w:sz w:val="28"/>
                <w:szCs w:val="28"/>
                <w:lang w:val="vi-VN"/>
              </w:rPr>
            </w:pPr>
            <w:r w:rsidRPr="00E2678B">
              <w:rPr>
                <w:rFonts w:ascii="Times New Roman" w:eastAsia="Times New Roman" w:hAnsi="Times New Roman" w:cs="Times New Roman"/>
                <w:bCs/>
                <w:spacing w:val="-8"/>
                <w:sz w:val="28"/>
                <w:szCs w:val="28"/>
                <w:lang w:val="vi-VN"/>
              </w:rPr>
              <w:t>a) Áp dụng khoản 4, điều 10, điều 12 Quyết định số 72/QĐ-TTg ngày 15/11/2010 của Thủ tướng Chính phủ về ban hành Quy chế xây dựng, quản lý và thực hiện Chương trình Xúc tiến thương mại quốc gia được sửa đổi tại Quyết định số 12/ QĐ-TTg ngày 26/02/2019 của Thủ Tướng Chính phủ và căn cứ theo tình hình thực tế nhiệm vụ thực hiện tại địa phương khi chưa có Nghị quyết này</w:t>
            </w:r>
            <w:r w:rsidRPr="00997EDE">
              <w:rPr>
                <w:rFonts w:ascii="Times New Roman" w:eastAsia="Times New Roman" w:hAnsi="Times New Roman" w:cs="Times New Roman"/>
                <w:bCs/>
                <w:spacing w:val="-8"/>
                <w:sz w:val="28"/>
                <w:szCs w:val="28"/>
                <w:lang w:val="vi-VN"/>
              </w:rPr>
              <w:t>.</w:t>
            </w:r>
          </w:p>
        </w:tc>
      </w:tr>
      <w:tr w:rsidR="00914E26" w:rsidRPr="00997EDE" w14:paraId="0D7CBA93" w14:textId="77777777" w:rsidTr="002F5AB3">
        <w:tc>
          <w:tcPr>
            <w:tcW w:w="7281" w:type="dxa"/>
          </w:tcPr>
          <w:p w14:paraId="33A21E48" w14:textId="77777777" w:rsidR="00914E26" w:rsidRPr="00E2678B" w:rsidRDefault="00914E26" w:rsidP="002F5AB3">
            <w:pPr>
              <w:spacing w:after="120"/>
              <w:jc w:val="both"/>
              <w:rPr>
                <w:rFonts w:ascii="Times New Roman" w:eastAsia="Times New Roman" w:hAnsi="Times New Roman" w:cs="Times New Roman"/>
                <w:bCs/>
                <w:spacing w:val="-6"/>
                <w:sz w:val="28"/>
                <w:szCs w:val="28"/>
                <w:lang w:val="vi-VN"/>
              </w:rPr>
            </w:pPr>
            <w:r w:rsidRPr="00E2678B">
              <w:rPr>
                <w:rFonts w:ascii="Times New Roman" w:eastAsia="Times New Roman" w:hAnsi="Times New Roman" w:cs="Times New Roman"/>
                <w:bCs/>
                <w:spacing w:val="-8"/>
                <w:sz w:val="28"/>
                <w:szCs w:val="28"/>
                <w:lang w:val="fo-FO"/>
              </w:rPr>
              <w:t>b)</w:t>
            </w:r>
            <w:r w:rsidRPr="00E2678B">
              <w:rPr>
                <w:rFonts w:ascii="Times New Roman" w:eastAsia="Times New Roman" w:hAnsi="Times New Roman" w:cs="Times New Roman"/>
                <w:bCs/>
                <w:sz w:val="28"/>
                <w:szCs w:val="28"/>
                <w:lang w:val="vi-VN"/>
              </w:rPr>
              <w:t xml:space="preserve"> Chi hỗ trợ “Tuyên truyền quảng bá sản phẩm OCOP, sản phẩm được bảo hộ chỉ dẫn địa lý tỉnh Tuyên Quang </w:t>
            </w:r>
            <w:r w:rsidRPr="00997EDE">
              <w:rPr>
                <w:rFonts w:ascii="Times New Roman" w:eastAsia="Times New Roman" w:hAnsi="Times New Roman" w:cs="Times New Roman"/>
                <w:bCs/>
                <w:color w:val="000000"/>
                <w:sz w:val="28"/>
                <w:szCs w:val="28"/>
                <w:lang w:val="vi-VN"/>
              </w:rPr>
              <w:t>trên báo giấy, báo điện tử, truyền thanh, truyền hình</w:t>
            </w:r>
            <w:r w:rsidRPr="00E2678B">
              <w:rPr>
                <w:rFonts w:ascii="Times New Roman" w:eastAsia="Times New Roman" w:hAnsi="Times New Roman" w:cs="Times New Roman"/>
                <w:bCs/>
                <w:color w:val="000000"/>
                <w:sz w:val="28"/>
                <w:szCs w:val="28"/>
                <w:lang w:val="vi-VN"/>
              </w:rPr>
              <w:t xml:space="preserve"> và </w:t>
            </w:r>
            <w:r w:rsidRPr="00E2678B">
              <w:rPr>
                <w:rFonts w:ascii="Times New Roman" w:eastAsia="Times New Roman" w:hAnsi="Times New Roman" w:cs="Times New Roman"/>
                <w:bCs/>
                <w:sz w:val="28"/>
                <w:szCs w:val="28"/>
                <w:lang w:val="vi-VN"/>
              </w:rPr>
              <w:t>các phương tiện thông tin đại chúng và các nền tảng số địa phương bao gồm chi phí sản xuất, xuất bản, phát hành các ấn phẩm và duy trì vận hành các nền tảng số. Hỗ trợ 100% chi phí nhưng không quá 50 triệu đồng/1 chuyên đề tuyên truyền.</w:t>
            </w:r>
          </w:p>
        </w:tc>
        <w:tc>
          <w:tcPr>
            <w:tcW w:w="6860" w:type="dxa"/>
          </w:tcPr>
          <w:p w14:paraId="6D706FC5" w14:textId="55503B3B" w:rsidR="00914E26" w:rsidRPr="00997EDE" w:rsidRDefault="00914E26" w:rsidP="002F5AB3">
            <w:pPr>
              <w:spacing w:after="120"/>
              <w:jc w:val="both"/>
              <w:rPr>
                <w:rFonts w:ascii="Times New Roman" w:eastAsia="Times New Roman" w:hAnsi="Times New Roman" w:cs="Times New Roman"/>
                <w:bCs/>
                <w:spacing w:val="-8"/>
                <w:sz w:val="28"/>
                <w:szCs w:val="28"/>
                <w:lang w:val="vi-VN"/>
              </w:rPr>
            </w:pPr>
            <w:r w:rsidRPr="00E2678B">
              <w:rPr>
                <w:rFonts w:ascii="Times New Roman" w:hAnsi="Times New Roman" w:cs="Times New Roman"/>
                <w:bCs/>
                <w:sz w:val="28"/>
                <w:szCs w:val="28"/>
                <w:lang w:val="vi-VN"/>
              </w:rPr>
              <w:t>b)</w:t>
            </w:r>
            <w:r w:rsidRPr="00E2678B">
              <w:rPr>
                <w:rFonts w:ascii="Times New Roman" w:hAnsi="Times New Roman" w:cs="Times New Roman"/>
                <w:b/>
                <w:bCs/>
                <w:sz w:val="28"/>
                <w:szCs w:val="28"/>
                <w:lang w:val="vi-VN"/>
              </w:rPr>
              <w:t xml:space="preserve"> </w:t>
            </w:r>
            <w:r w:rsidRPr="00E2678B">
              <w:rPr>
                <w:rFonts w:ascii="Times New Roman" w:eastAsia="Times New Roman" w:hAnsi="Times New Roman" w:cs="Times New Roman"/>
                <w:bCs/>
                <w:spacing w:val="-8"/>
                <w:sz w:val="28"/>
                <w:szCs w:val="28"/>
                <w:lang w:val="vi-VN"/>
              </w:rPr>
              <w:t>Áp dụng khoản 4, điều 10, điều 12 Quyết định số 72/QĐ-TTg ngày 15/11/2010 của Thủ tướng Chính phủ về ban hành Quy chế xây dựng, quản lý và thực hiện Chương trình Xúc tiến thương mại quốc gia được sửa đổi tại Quyết định số 12/ QĐ-TTg ngày 26/02/2019 của Thủ Tướng Chính phủ và và căn cứ theo tình hình thực tế nhiệm vụ thực hiện tại địa phương khi chưa có Nghị quyết này</w:t>
            </w:r>
            <w:r w:rsidR="007E2B27" w:rsidRPr="00997EDE">
              <w:rPr>
                <w:rFonts w:ascii="Times New Roman" w:eastAsia="Times New Roman" w:hAnsi="Times New Roman" w:cs="Times New Roman"/>
                <w:bCs/>
                <w:spacing w:val="-8"/>
                <w:sz w:val="28"/>
                <w:szCs w:val="28"/>
                <w:lang w:val="vi-VN"/>
              </w:rPr>
              <w:t>.</w:t>
            </w:r>
          </w:p>
        </w:tc>
      </w:tr>
      <w:tr w:rsidR="00914E26" w:rsidRPr="00997EDE" w14:paraId="626580D3" w14:textId="77777777" w:rsidTr="002F5AB3">
        <w:tc>
          <w:tcPr>
            <w:tcW w:w="7281" w:type="dxa"/>
          </w:tcPr>
          <w:p w14:paraId="050E635C" w14:textId="77777777" w:rsidR="00914E26" w:rsidRPr="00E2678B" w:rsidRDefault="00914E26" w:rsidP="002F5AB3">
            <w:pPr>
              <w:spacing w:after="120"/>
              <w:jc w:val="both"/>
              <w:rPr>
                <w:rFonts w:ascii="Times New Roman" w:eastAsia="Times New Roman" w:hAnsi="Times New Roman" w:cs="Times New Roman"/>
                <w:bCs/>
                <w:color w:val="000000"/>
                <w:sz w:val="28"/>
                <w:szCs w:val="28"/>
                <w:lang w:val="vi-VN"/>
              </w:rPr>
            </w:pPr>
            <w:r w:rsidRPr="00E2678B">
              <w:rPr>
                <w:rFonts w:ascii="Times New Roman" w:eastAsia="Times New Roman" w:hAnsi="Times New Roman" w:cs="Times New Roman"/>
                <w:bCs/>
                <w:spacing w:val="-6"/>
                <w:sz w:val="28"/>
                <w:szCs w:val="28"/>
                <w:lang w:val="vi-VN"/>
              </w:rPr>
              <w:lastRenderedPageBreak/>
              <w:t>c)</w:t>
            </w:r>
            <w:r w:rsidRPr="00E2678B">
              <w:rPr>
                <w:rFonts w:ascii="Times New Roman" w:eastAsia="Times New Roman" w:hAnsi="Times New Roman" w:cs="Times New Roman"/>
                <w:bCs/>
                <w:sz w:val="28"/>
                <w:szCs w:val="28"/>
                <w:lang w:val="vi-VN"/>
              </w:rPr>
              <w:t xml:space="preserve"> </w:t>
            </w:r>
            <w:r w:rsidRPr="00997EDE">
              <w:rPr>
                <w:rFonts w:ascii="Times New Roman" w:eastAsia="Times New Roman" w:hAnsi="Times New Roman" w:cs="Times New Roman"/>
                <w:bCs/>
                <w:color w:val="000000"/>
                <w:spacing w:val="-4"/>
                <w:sz w:val="28"/>
                <w:szCs w:val="28"/>
                <w:lang w:val="vi-VN"/>
              </w:rPr>
              <w:t>Chi hỗ trợ tổ</w:t>
            </w:r>
            <w:r w:rsidRPr="00E2678B">
              <w:rPr>
                <w:rFonts w:ascii="Times New Roman" w:eastAsia="Times New Roman" w:hAnsi="Times New Roman" w:cs="Times New Roman"/>
                <w:bCs/>
                <w:color w:val="000000"/>
                <w:spacing w:val="-4"/>
                <w:sz w:val="28"/>
                <w:szCs w:val="28"/>
                <w:lang w:val="vi-VN"/>
              </w:rPr>
              <w:t xml:space="preserve"> chức Hội chợ, </w:t>
            </w:r>
            <w:r w:rsidRPr="00997EDE">
              <w:rPr>
                <w:rFonts w:ascii="Times New Roman" w:eastAsia="Times New Roman" w:hAnsi="Times New Roman" w:cs="Times New Roman"/>
                <w:bCs/>
                <w:color w:val="000000"/>
                <w:spacing w:val="-4"/>
                <w:sz w:val="28"/>
                <w:szCs w:val="28"/>
                <w:lang w:val="vi-VN"/>
              </w:rPr>
              <w:t>triển lãm</w:t>
            </w:r>
            <w:r w:rsidRPr="00E2678B">
              <w:rPr>
                <w:rFonts w:ascii="Times New Roman" w:eastAsia="Times New Roman" w:hAnsi="Times New Roman" w:cs="Times New Roman"/>
                <w:bCs/>
                <w:color w:val="000000"/>
                <w:spacing w:val="-4"/>
                <w:sz w:val="28"/>
                <w:szCs w:val="28"/>
                <w:lang w:val="vi-VN"/>
              </w:rPr>
              <w:t xml:space="preserve"> và trưng bày, quảng bá, giới thiệu sản phẩm gắn với các sự kiện Kinh tế, chính trị, các ngày lễ lớn của tỉnh với quy mô từ 100 gian hàng trở lên: Hỗ trợ 100% chi phí thuê gian hàng, chi thông tin tuyên truyền và chi hoạt động của Ban Tổ chức Hội chợ trên cơ sở giá đấu thầu hoặc trường hợp không đủ điều kiện đấu thầu thì theo giá được cấp có thẩm quyền phê duyệt. Hỗ trợ 100% chi phí đón tiếp đại biểu Trung ương, UBND các tỉnh, thành phố các hiệp hội, ngành hàng, Sở Công Thương, các xã, phường trên địa bàn tỉnh dự lễ khai mạc hội chợ, tối đa là 02 ngày không quá 05 người/đoàn. Hỗ trợ 100% chi phí thuê gian hàng, không quá 02 gian hàng tiêu chuẩn 3mx3m/đơn vị tham gia cho tổ chức, cá nhân tham gia công tác quản lý thực hiện các hoạt động xúc tiến thương mại, Trung tâm Xúc tiến Đầu tư, Thương mại - Du lịch, Trung tâm Khuyến công &amp; Xúc tiến thương mại, Trung tâm Xúc tiến thương mại các tỉnh, thành phố, Phòng Kinh tế, Phòng Kinh tế Hạ tầng các xã, phường trên địa bàn tỉnh và gian hàng cho các doanh nghiệp Trung Quốc tham gia các sự kiện (nếu có). </w:t>
            </w:r>
          </w:p>
          <w:p w14:paraId="14067E9E" w14:textId="77777777" w:rsidR="00914E26" w:rsidRPr="00E2678B" w:rsidRDefault="00914E26" w:rsidP="002F5AB3">
            <w:pPr>
              <w:shd w:val="clear" w:color="auto" w:fill="FFFFFF"/>
              <w:spacing w:after="120"/>
              <w:jc w:val="both"/>
              <w:rPr>
                <w:rFonts w:ascii="Times New Roman" w:eastAsia="Times New Roman" w:hAnsi="Times New Roman" w:cs="Times New Roman"/>
                <w:bCs/>
                <w:color w:val="000000"/>
                <w:sz w:val="28"/>
                <w:szCs w:val="28"/>
                <w:lang w:val="vi-VN"/>
              </w:rPr>
            </w:pPr>
            <w:r w:rsidRPr="00E2678B">
              <w:rPr>
                <w:rFonts w:ascii="Times New Roman" w:eastAsia="Times New Roman" w:hAnsi="Times New Roman" w:cs="Times New Roman"/>
                <w:bCs/>
                <w:color w:val="000000"/>
                <w:sz w:val="28"/>
                <w:szCs w:val="28"/>
                <w:lang w:val="vi-VN"/>
              </w:rPr>
              <w:t>Hỗ trợ 50% chi phí thuê gian hàng cho các doanh nghiệp trong nước tham dự các sự kiện và không quá 02 gian hàng tiêu chuẩn 3mx3m/đơn vị tham gia.</w:t>
            </w:r>
          </w:p>
        </w:tc>
        <w:tc>
          <w:tcPr>
            <w:tcW w:w="6860" w:type="dxa"/>
          </w:tcPr>
          <w:p w14:paraId="58341DBB" w14:textId="77777777" w:rsidR="00914E26" w:rsidRPr="00E2678B" w:rsidRDefault="00914E26" w:rsidP="002F5AB3">
            <w:pPr>
              <w:spacing w:after="120"/>
              <w:jc w:val="both"/>
              <w:rPr>
                <w:rFonts w:ascii="Times New Roman" w:eastAsia="Times New Roman" w:hAnsi="Times New Roman" w:cs="Times New Roman"/>
                <w:bCs/>
                <w:spacing w:val="-8"/>
                <w:sz w:val="28"/>
                <w:szCs w:val="28"/>
                <w:lang w:val="vi-VN"/>
              </w:rPr>
            </w:pPr>
            <w:r w:rsidRPr="00997EDE">
              <w:rPr>
                <w:rFonts w:ascii="Times New Roman" w:eastAsia="Times New Roman" w:hAnsi="Times New Roman" w:cs="Times New Roman"/>
                <w:bCs/>
                <w:spacing w:val="-8"/>
                <w:sz w:val="28"/>
                <w:szCs w:val="28"/>
                <w:lang w:val="vi-VN"/>
              </w:rPr>
              <w:t>c)</w:t>
            </w:r>
            <w:r w:rsidRPr="00E2678B">
              <w:rPr>
                <w:rFonts w:ascii="Times New Roman" w:eastAsia="Times New Roman" w:hAnsi="Times New Roman" w:cs="Times New Roman"/>
                <w:b/>
                <w:bCs/>
                <w:spacing w:val="-8"/>
                <w:sz w:val="28"/>
                <w:szCs w:val="28"/>
                <w:lang w:val="vi-VN"/>
              </w:rPr>
              <w:t xml:space="preserve"> </w:t>
            </w:r>
            <w:r w:rsidRPr="00E2678B">
              <w:rPr>
                <w:rFonts w:ascii="Times New Roman" w:eastAsia="Times New Roman" w:hAnsi="Times New Roman" w:cs="Times New Roman"/>
                <w:bCs/>
                <w:spacing w:val="-8"/>
                <w:sz w:val="28"/>
                <w:szCs w:val="28"/>
                <w:lang w:val="vi-VN"/>
              </w:rPr>
              <w:t xml:space="preserve">Áp dụng khoản 1, điều 10 Quyết định số 72/QĐ-TTg ngày 15/11/2010 của Thủ tướng Chính phủ về ban hành Quy chế xây dựng, quản lý và thực hiện Chương trình Xúc tiến thương mại quốc gia được sửa đổi tại Quyết định số 12/ QĐ-TTg ngày 26/02/2019 của Thủ Tướng Chính phủ, Quyết định số </w:t>
            </w:r>
            <w:r w:rsidRPr="00997EDE">
              <w:rPr>
                <w:rFonts w:ascii="Times New Roman" w:eastAsia="Times New Roman" w:hAnsi="Times New Roman" w:cs="Times New Roman"/>
                <w:sz w:val="28"/>
                <w:szCs w:val="28"/>
                <w:lang w:val="vi-VN"/>
              </w:rPr>
              <w:t>24/2015/QĐ-UBND Ngày 22</w:t>
            </w:r>
            <w:r w:rsidRPr="00E2678B">
              <w:rPr>
                <w:rFonts w:ascii="Times New Roman" w:eastAsia="Times New Roman" w:hAnsi="Times New Roman" w:cs="Times New Roman"/>
                <w:sz w:val="28"/>
                <w:szCs w:val="28"/>
                <w:lang w:val="vi-VN"/>
              </w:rPr>
              <w:t>/</w:t>
            </w:r>
            <w:r w:rsidRPr="00997EDE">
              <w:rPr>
                <w:rFonts w:ascii="Times New Roman" w:eastAsia="Times New Roman" w:hAnsi="Times New Roman" w:cs="Times New Roman"/>
                <w:sz w:val="28"/>
                <w:szCs w:val="28"/>
                <w:lang w:val="vi-VN"/>
              </w:rPr>
              <w:t>12</w:t>
            </w:r>
            <w:r w:rsidRPr="00E2678B">
              <w:rPr>
                <w:rFonts w:ascii="Times New Roman" w:eastAsia="Times New Roman" w:hAnsi="Times New Roman" w:cs="Times New Roman"/>
                <w:sz w:val="28"/>
                <w:szCs w:val="28"/>
                <w:lang w:val="vi-VN"/>
              </w:rPr>
              <w:t>/</w:t>
            </w:r>
            <w:r w:rsidRPr="00997EDE">
              <w:rPr>
                <w:rFonts w:ascii="Times New Roman" w:eastAsia="Times New Roman" w:hAnsi="Times New Roman" w:cs="Times New Roman"/>
                <w:sz w:val="28"/>
                <w:szCs w:val="28"/>
                <w:lang w:val="vi-VN"/>
              </w:rPr>
              <w:t>2015 của UBND tỉnh Hà Giang</w:t>
            </w:r>
            <w:r w:rsidRPr="00E2678B">
              <w:rPr>
                <w:rFonts w:ascii="Times New Roman" w:eastAsia="Times New Roman" w:hAnsi="Times New Roman" w:cs="Times New Roman"/>
                <w:bCs/>
                <w:spacing w:val="-8"/>
                <w:sz w:val="28"/>
                <w:szCs w:val="28"/>
                <w:lang w:val="vi-VN"/>
              </w:rPr>
              <w:t xml:space="preserve"> và tình hình thực tế thực hiện nhiệm vụ đã thực hiện khi chưa có Nghị quyết này.</w:t>
            </w:r>
          </w:p>
        </w:tc>
      </w:tr>
      <w:tr w:rsidR="00914E26" w:rsidRPr="00997EDE" w14:paraId="1DBA4F8A" w14:textId="77777777" w:rsidTr="002F5AB3">
        <w:tc>
          <w:tcPr>
            <w:tcW w:w="7281" w:type="dxa"/>
          </w:tcPr>
          <w:p w14:paraId="6B0BFC16" w14:textId="77777777" w:rsidR="00914E26" w:rsidRPr="00E2678B" w:rsidRDefault="00914E26" w:rsidP="002F5AB3">
            <w:pPr>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bCs/>
                <w:sz w:val="28"/>
                <w:szCs w:val="28"/>
                <w:lang w:val="vi-VN"/>
              </w:rPr>
              <w:t xml:space="preserve">d) Chi tổ chức Hội nghị kết nối </w:t>
            </w:r>
            <w:r w:rsidRPr="00E2678B">
              <w:rPr>
                <w:rFonts w:ascii="Times New Roman" w:eastAsia="Times New Roman" w:hAnsi="Times New Roman" w:cs="Times New Roman"/>
                <w:bCs/>
                <w:color w:val="000000"/>
                <w:sz w:val="28"/>
                <w:szCs w:val="28"/>
                <w:lang w:val="vi-VN"/>
              </w:rPr>
              <w:t>xúc tiến hỗ trợ tiêu thụ các sản phẩm của tỉnh Tuyên Quang</w:t>
            </w:r>
            <w:r w:rsidRPr="00E2678B">
              <w:rPr>
                <w:rFonts w:ascii="Times New Roman" w:eastAsia="Times New Roman" w:hAnsi="Times New Roman" w:cs="Times New Roman"/>
                <w:bCs/>
                <w:sz w:val="28"/>
                <w:szCs w:val="28"/>
                <w:lang w:val="vi-VN"/>
              </w:rPr>
              <w:t xml:space="preserve">, trưng bày sản phẩm gắn với các sự kiện kinh tế - chính trị, các ngày lễ lớn của tỉnh, các tuần hàng quảng bá, giới thiệu sản phẩm OCOP, sản phẩm được bảo hộ chỉ dẫn địa lý của tỉnh tại địa bàn trong và ngoài tỉnh quy mô dưới 100 gian hàng tiêu chuẩn 3mx3m. Hỗ trợ </w:t>
            </w:r>
            <w:r w:rsidRPr="00E2678B">
              <w:rPr>
                <w:rFonts w:ascii="Times New Roman" w:eastAsia="Times New Roman" w:hAnsi="Times New Roman" w:cs="Times New Roman"/>
                <w:bCs/>
                <w:sz w:val="28"/>
                <w:szCs w:val="28"/>
                <w:lang w:val="vi-VN"/>
              </w:rPr>
              <w:lastRenderedPageBreak/>
              <w:t xml:space="preserve">100% chi phí gian hàng, trang trí tổng thể và các dịch vụ phục vụ kèm theo; Tổ chức khai mạc, bế mạc </w:t>
            </w:r>
            <w:r w:rsidRPr="00E2678B">
              <w:rPr>
                <w:rFonts w:ascii="Times New Roman" w:eastAsia="Times New Roman" w:hAnsi="Times New Roman" w:cs="Times New Roman"/>
                <w:bCs/>
                <w:i/>
                <w:iCs/>
                <w:sz w:val="28"/>
                <w:szCs w:val="28"/>
                <w:lang w:val="vi-VN"/>
              </w:rPr>
              <w:t>(giấy mời, đón tiếp, âm thanh, ánh sáng, chương trình biểu diễn nghệ thuật)</w:t>
            </w:r>
            <w:r w:rsidRPr="00E2678B">
              <w:rPr>
                <w:rFonts w:ascii="Times New Roman" w:eastAsia="Times New Roman" w:hAnsi="Times New Roman" w:cs="Times New Roman"/>
                <w:bCs/>
                <w:sz w:val="28"/>
                <w:szCs w:val="28"/>
                <w:lang w:val="vi-VN"/>
              </w:rPr>
              <w:t xml:space="preserve">; Thuê hội trường, thiết bị, sản phẩm dùng thử; chi phí vận chuyển, tuyên truyền quảng bá, tiếp khách (nếu có) </w:t>
            </w:r>
          </w:p>
        </w:tc>
        <w:tc>
          <w:tcPr>
            <w:tcW w:w="6860" w:type="dxa"/>
          </w:tcPr>
          <w:p w14:paraId="45D2C53D" w14:textId="77777777" w:rsidR="00914E26" w:rsidRPr="00997EDE" w:rsidRDefault="00914E26" w:rsidP="002F5AB3">
            <w:pPr>
              <w:spacing w:after="120"/>
              <w:jc w:val="both"/>
              <w:rPr>
                <w:rFonts w:ascii="Times New Roman" w:eastAsia="Times New Roman" w:hAnsi="Times New Roman" w:cs="Times New Roman"/>
                <w:bCs/>
                <w:spacing w:val="-8"/>
                <w:sz w:val="28"/>
                <w:szCs w:val="28"/>
                <w:lang w:val="vi-VN"/>
              </w:rPr>
            </w:pPr>
            <w:r w:rsidRPr="00E2678B">
              <w:rPr>
                <w:rFonts w:ascii="Times New Roman" w:eastAsia="Times New Roman" w:hAnsi="Times New Roman" w:cs="Times New Roman"/>
                <w:bCs/>
                <w:spacing w:val="-8"/>
                <w:sz w:val="28"/>
                <w:szCs w:val="28"/>
                <w:lang w:val="vi-VN"/>
              </w:rPr>
              <w:lastRenderedPageBreak/>
              <w:t>d</w:t>
            </w:r>
            <w:r w:rsidRPr="00E2678B">
              <w:rPr>
                <w:rFonts w:ascii="Times New Roman" w:eastAsia="Times New Roman" w:hAnsi="Times New Roman" w:cs="Times New Roman"/>
                <w:bCs/>
                <w:sz w:val="28"/>
                <w:szCs w:val="28"/>
                <w:lang w:val="vi-VN"/>
              </w:rPr>
              <w:t xml:space="preserve">) Áp dụng khoản 1, điều 10 Quyết định số 72/QĐ-TTg ngày 15/11/2010 của Thủ tướng Chính phủ về ban hành Quy chế xây dựng, quản lý và thực hiện Chương trình Xúc tiến thương mại quốc gia được sửa đổi tại Quyết định số 12/QĐ-TTg ngày 26/02/2019 của Thủ Tướng Chính phủ và tình </w:t>
            </w:r>
            <w:r w:rsidRPr="00E2678B">
              <w:rPr>
                <w:rFonts w:ascii="Times New Roman" w:eastAsia="Times New Roman" w:hAnsi="Times New Roman" w:cs="Times New Roman"/>
                <w:bCs/>
                <w:sz w:val="28"/>
                <w:szCs w:val="28"/>
                <w:lang w:val="vi-VN"/>
              </w:rPr>
              <w:lastRenderedPageBreak/>
              <w:t>hình thực tế thực hiện nhiệm vụ đã thực hiện khi chưa có Nghị quyết này</w:t>
            </w:r>
            <w:r w:rsidRPr="00997EDE">
              <w:rPr>
                <w:rFonts w:ascii="Times New Roman" w:eastAsia="Times New Roman" w:hAnsi="Times New Roman" w:cs="Times New Roman"/>
                <w:bCs/>
                <w:sz w:val="28"/>
                <w:szCs w:val="28"/>
                <w:lang w:val="vi-VN"/>
              </w:rPr>
              <w:t>.</w:t>
            </w:r>
          </w:p>
          <w:p w14:paraId="41E588B5" w14:textId="77777777" w:rsidR="00914E26" w:rsidRPr="00997EDE" w:rsidRDefault="00914E26" w:rsidP="002F5AB3">
            <w:pPr>
              <w:spacing w:after="120"/>
              <w:jc w:val="both"/>
              <w:rPr>
                <w:rFonts w:ascii="Times New Roman" w:eastAsia="Times New Roman" w:hAnsi="Times New Roman" w:cs="Times New Roman"/>
                <w:bCs/>
                <w:spacing w:val="-8"/>
                <w:sz w:val="28"/>
                <w:szCs w:val="28"/>
                <w:lang w:val="vi-VN"/>
              </w:rPr>
            </w:pPr>
          </w:p>
        </w:tc>
      </w:tr>
      <w:tr w:rsidR="00914E26" w:rsidRPr="00997EDE" w14:paraId="645763DD" w14:textId="77777777" w:rsidTr="002F5AB3">
        <w:tc>
          <w:tcPr>
            <w:tcW w:w="7281" w:type="dxa"/>
          </w:tcPr>
          <w:p w14:paraId="0F8A1510" w14:textId="77777777" w:rsidR="00914E26" w:rsidRPr="00E2678B" w:rsidRDefault="00914E26" w:rsidP="002F5AB3">
            <w:pPr>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bCs/>
                <w:sz w:val="28"/>
                <w:szCs w:val="28"/>
                <w:lang w:val="vi-VN"/>
              </w:rPr>
              <w:lastRenderedPageBreak/>
              <w:t>e) Chi hỗ trợ tổ chức tuần hàng, phiên chợ hàng Việt từ khu vực sản xuất đến các xã miền núi, biên giới, khu du lịch, vùng sâu, vùng xa, vùng đồng bào dân tộc kết hợp với công tác tuyên truyền quảng bá, nâng cao nhận thức cộng đồng về sản phẩm hàng hóa Việt Nam giới thiệu sản phẩm công nghiệp nông thôn tiêu biểu, sản phẩm OCOP, sản phẩm đặc trưng và các sản phẩm của vùng đồng bào dân tộc thiểu số và miền núi của tỉnh Tuyên Quang trên địa bàn tỉnh Tuyên Quang bao gồm: Chi phí thuê mặt bằng, dàn dựng gian hàng, trang trí tổng thể, điện, nước, an ninh, vệ sinh, khai mạc (nếu có); Chi phí vận chuyển; Chi phí tuyên truyền, quảng bá giới thiệu chương trình tổ chức bán hàng và hệ thống phân phối hàng hóa; Các khoản chi khác (nếu có). Hỗ trợ 100% các khoản chi phí nhưng tối đa không quá 300 triệu đồng/1 phiên.</w:t>
            </w:r>
          </w:p>
        </w:tc>
        <w:tc>
          <w:tcPr>
            <w:tcW w:w="6860" w:type="dxa"/>
          </w:tcPr>
          <w:p w14:paraId="3F56B591" w14:textId="77777777" w:rsidR="00914E26" w:rsidRPr="00E2678B" w:rsidRDefault="00914E26" w:rsidP="002F5AB3">
            <w:pPr>
              <w:spacing w:after="120"/>
              <w:jc w:val="both"/>
              <w:rPr>
                <w:rFonts w:ascii="Times New Roman" w:eastAsia="Times New Roman" w:hAnsi="Times New Roman" w:cs="Times New Roman"/>
                <w:bCs/>
                <w:spacing w:val="-8"/>
                <w:sz w:val="28"/>
                <w:szCs w:val="28"/>
                <w:lang w:val="vi-VN"/>
              </w:rPr>
            </w:pPr>
            <w:r w:rsidRPr="00E2678B">
              <w:rPr>
                <w:rFonts w:ascii="Times New Roman" w:eastAsia="Times New Roman" w:hAnsi="Times New Roman" w:cs="Times New Roman"/>
                <w:bCs/>
                <w:spacing w:val="-8"/>
                <w:sz w:val="28"/>
                <w:szCs w:val="28"/>
                <w:lang w:val="vi-VN"/>
              </w:rPr>
              <w:t>e) Áp dụng khoản 1, điều 11 Quyết định số 72/QĐ-TTg ngày 15/11/2010 của Thủ tướng Chính phủ về ban hành Quy chế xây dựng, quản lý và thực hiện Chương trình Xúc tiến thương mại quốc gia được sửa đổi tại Quyết định số 12/QĐ-TTg ngày 26/02/2019 của Thủ Tướng Chính phủ, Thông tư số 45/2025/TT-BTC ngày 18/6/2025 của Bộ Tài chính về Hướng dẫn lập dự toán, phân bổ, sử dụng và thanh quyết toán kinh phí NSNN hỗ trợ chương trình cấp quốc gia về Xúc tiến thương mại và chương trình cấp quốc gia về xây dựng, phát triển thương hiệu và tình hình thực tế thực hiện nhiệm vụ đã thực hiện khi chưa có Nghị quyết này.</w:t>
            </w:r>
          </w:p>
          <w:p w14:paraId="7C8062B3" w14:textId="77777777" w:rsidR="00914E26" w:rsidRPr="00E2678B" w:rsidRDefault="00914E26" w:rsidP="002F5AB3">
            <w:pPr>
              <w:spacing w:after="120"/>
              <w:jc w:val="both"/>
              <w:rPr>
                <w:rFonts w:ascii="Times New Roman" w:eastAsia="Times New Roman" w:hAnsi="Times New Roman" w:cs="Times New Roman"/>
                <w:bCs/>
                <w:spacing w:val="-8"/>
                <w:sz w:val="28"/>
                <w:szCs w:val="28"/>
                <w:lang w:val="vi-VN"/>
              </w:rPr>
            </w:pPr>
          </w:p>
        </w:tc>
      </w:tr>
      <w:tr w:rsidR="00914E26" w:rsidRPr="00997EDE" w14:paraId="4F96B039" w14:textId="77777777" w:rsidTr="002F5AB3">
        <w:tc>
          <w:tcPr>
            <w:tcW w:w="7281" w:type="dxa"/>
          </w:tcPr>
          <w:p w14:paraId="079EF26D" w14:textId="77777777" w:rsidR="00914E26" w:rsidRPr="00E2678B" w:rsidRDefault="00914E26" w:rsidP="002F5AB3">
            <w:pPr>
              <w:spacing w:after="120"/>
              <w:jc w:val="both"/>
              <w:rPr>
                <w:rFonts w:ascii="Times New Roman" w:eastAsia="Times New Roman" w:hAnsi="Times New Roman" w:cs="Times New Roman"/>
                <w:color w:val="000000"/>
                <w:sz w:val="28"/>
                <w:szCs w:val="28"/>
                <w:lang w:val="vi-VN"/>
              </w:rPr>
            </w:pPr>
            <w:r w:rsidRPr="00E2678B">
              <w:rPr>
                <w:rFonts w:ascii="Times New Roman" w:eastAsia="Times New Roman" w:hAnsi="Times New Roman" w:cs="Times New Roman"/>
                <w:bCs/>
                <w:sz w:val="28"/>
                <w:szCs w:val="28"/>
                <w:lang w:val="es-ES"/>
              </w:rPr>
              <w:t>g) Chi hỗ trợ tổ chức bán hàng, thực hiện các chương trình đưa hàng Việt về nông thôn, các khu công nghiệp, khu đô thị kết hợp với công tác tuyên truyền quảng bá, nâng cao nhận thức cộng đồng về sản phẩm hàng hóa Việt Nam</w:t>
            </w:r>
            <w:r w:rsidRPr="00E2678B">
              <w:rPr>
                <w:rFonts w:ascii="Times New Roman" w:eastAsia="Times New Roman" w:hAnsi="Times New Roman" w:cs="Times New Roman"/>
                <w:bCs/>
                <w:sz w:val="28"/>
                <w:szCs w:val="28"/>
                <w:lang w:val="vi-VN"/>
              </w:rPr>
              <w:t xml:space="preserve"> trên địa bàn tỉnh Tuyên Quang</w:t>
            </w:r>
            <w:r w:rsidRPr="00997EDE">
              <w:rPr>
                <w:rFonts w:ascii="Times New Roman" w:eastAsia="Times New Roman" w:hAnsi="Times New Roman" w:cs="Times New Roman"/>
                <w:bCs/>
                <w:sz w:val="28"/>
                <w:szCs w:val="28"/>
                <w:lang w:val="vi-VN"/>
              </w:rPr>
              <w:t xml:space="preserve"> bao gồm: </w:t>
            </w:r>
            <w:r w:rsidRPr="00997EDE">
              <w:rPr>
                <w:rFonts w:ascii="Times New Roman" w:eastAsia="Times New Roman" w:hAnsi="Times New Roman" w:cs="Times New Roman"/>
                <w:color w:val="000000"/>
                <w:sz w:val="28"/>
                <w:szCs w:val="28"/>
                <w:lang w:val="vi-VN"/>
              </w:rPr>
              <w:t xml:space="preserve">Chi phí thuê mặt bằng, dàn dựng gian hàng, </w:t>
            </w:r>
            <w:r w:rsidRPr="00E2678B">
              <w:rPr>
                <w:rFonts w:ascii="Times New Roman" w:eastAsia="Times New Roman" w:hAnsi="Times New Roman" w:cs="Times New Roman"/>
                <w:color w:val="000000"/>
                <w:sz w:val="28"/>
                <w:szCs w:val="28"/>
                <w:lang w:val="vi-VN"/>
              </w:rPr>
              <w:t xml:space="preserve">trang trí tổng thể, </w:t>
            </w:r>
            <w:r w:rsidRPr="00997EDE">
              <w:rPr>
                <w:rFonts w:ascii="Times New Roman" w:eastAsia="Times New Roman" w:hAnsi="Times New Roman" w:cs="Times New Roman"/>
                <w:color w:val="000000"/>
                <w:sz w:val="28"/>
                <w:szCs w:val="28"/>
                <w:lang w:val="vi-VN"/>
              </w:rPr>
              <w:t>điện nước, an ninh, vệ sinh</w:t>
            </w:r>
            <w:r w:rsidRPr="00E2678B">
              <w:rPr>
                <w:rFonts w:ascii="Times New Roman" w:eastAsia="Times New Roman" w:hAnsi="Times New Roman" w:cs="Times New Roman"/>
                <w:color w:val="000000"/>
                <w:sz w:val="28"/>
                <w:szCs w:val="28"/>
                <w:lang w:val="vi-VN"/>
              </w:rPr>
              <w:t xml:space="preserve">, khai mạc </w:t>
            </w:r>
            <w:r w:rsidRPr="00E2678B">
              <w:rPr>
                <w:rFonts w:ascii="Times New Roman" w:eastAsia="Times New Roman" w:hAnsi="Times New Roman" w:cs="Times New Roman"/>
                <w:iCs/>
                <w:color w:val="000000"/>
                <w:sz w:val="28"/>
                <w:szCs w:val="28"/>
                <w:lang w:val="vi-VN"/>
              </w:rPr>
              <w:t>(nếu có)</w:t>
            </w:r>
            <w:r w:rsidRPr="00E2678B">
              <w:rPr>
                <w:rFonts w:ascii="Times New Roman" w:eastAsia="Times New Roman" w:hAnsi="Times New Roman" w:cs="Times New Roman"/>
                <w:color w:val="000000"/>
                <w:sz w:val="28"/>
                <w:szCs w:val="28"/>
                <w:lang w:val="vi-VN"/>
              </w:rPr>
              <w:t xml:space="preserve">; </w:t>
            </w:r>
            <w:r w:rsidRPr="00997EDE">
              <w:rPr>
                <w:rFonts w:ascii="Times New Roman" w:eastAsia="Times New Roman" w:hAnsi="Times New Roman" w:cs="Times New Roman"/>
                <w:color w:val="000000"/>
                <w:sz w:val="28"/>
                <w:szCs w:val="28"/>
                <w:lang w:val="vi-VN"/>
              </w:rPr>
              <w:t>Chi phí vận chuyển;</w:t>
            </w:r>
            <w:r w:rsidRPr="00E2678B">
              <w:rPr>
                <w:rFonts w:ascii="Times New Roman" w:eastAsia="Times New Roman" w:hAnsi="Times New Roman" w:cs="Times New Roman"/>
                <w:color w:val="000000"/>
                <w:sz w:val="28"/>
                <w:szCs w:val="28"/>
                <w:lang w:val="vi-VN"/>
              </w:rPr>
              <w:t xml:space="preserve"> </w:t>
            </w:r>
            <w:r w:rsidRPr="00997EDE">
              <w:rPr>
                <w:rFonts w:ascii="Times New Roman" w:eastAsia="Times New Roman" w:hAnsi="Times New Roman" w:cs="Times New Roman"/>
                <w:color w:val="000000"/>
                <w:sz w:val="28"/>
                <w:szCs w:val="28"/>
                <w:lang w:val="vi-VN"/>
              </w:rPr>
              <w:t xml:space="preserve">Chi phí tuyên truyền, quảng bá giới thiệu </w:t>
            </w:r>
            <w:r w:rsidRPr="00997EDE">
              <w:rPr>
                <w:rFonts w:ascii="Times New Roman" w:eastAsia="Times New Roman" w:hAnsi="Times New Roman" w:cs="Times New Roman"/>
                <w:color w:val="000000"/>
                <w:sz w:val="28"/>
                <w:szCs w:val="28"/>
                <w:lang w:val="vi-VN"/>
              </w:rPr>
              <w:lastRenderedPageBreak/>
              <w:t>chương trình tổ chức bán hàng và hệ thống phân phối hàng hóa;</w:t>
            </w:r>
            <w:r w:rsidRPr="00E2678B">
              <w:rPr>
                <w:rFonts w:ascii="Times New Roman" w:eastAsia="Times New Roman" w:hAnsi="Times New Roman" w:cs="Times New Roman"/>
                <w:color w:val="000000"/>
                <w:sz w:val="28"/>
                <w:szCs w:val="28"/>
                <w:lang w:val="vi-VN"/>
              </w:rPr>
              <w:t xml:space="preserve"> </w:t>
            </w:r>
            <w:r w:rsidRPr="00E2678B">
              <w:rPr>
                <w:rFonts w:ascii="Times New Roman" w:eastAsia="Times New Roman" w:hAnsi="Times New Roman" w:cs="Times New Roman"/>
                <w:color w:val="000000"/>
                <w:sz w:val="28"/>
                <w:szCs w:val="28"/>
                <w:lang w:val="pt-BR"/>
              </w:rPr>
              <w:t xml:space="preserve">Các khoản chi khác (nếu có). </w:t>
            </w:r>
            <w:r w:rsidRPr="00E2678B">
              <w:rPr>
                <w:rFonts w:ascii="Times New Roman" w:eastAsia="Times New Roman" w:hAnsi="Times New Roman" w:cs="Times New Roman"/>
                <w:sz w:val="28"/>
                <w:szCs w:val="28"/>
                <w:lang w:val="vi-VN"/>
              </w:rPr>
              <w:t>Hỗ trợ 7</w:t>
            </w:r>
            <w:r w:rsidRPr="00997EDE">
              <w:rPr>
                <w:rFonts w:ascii="Times New Roman" w:eastAsia="Times New Roman" w:hAnsi="Times New Roman" w:cs="Times New Roman"/>
                <w:color w:val="000000"/>
                <w:sz w:val="28"/>
                <w:szCs w:val="28"/>
                <w:lang w:val="pt-BR"/>
              </w:rPr>
              <w:t xml:space="preserve">0% các khoản chi phí </w:t>
            </w:r>
            <w:r w:rsidRPr="00E2678B">
              <w:rPr>
                <w:rFonts w:ascii="Times New Roman" w:eastAsia="Times New Roman" w:hAnsi="Times New Roman" w:cs="Times New Roman"/>
                <w:color w:val="000000"/>
                <w:sz w:val="28"/>
                <w:szCs w:val="28"/>
                <w:lang w:val="vi-VN"/>
              </w:rPr>
              <w:t xml:space="preserve">nhưng </w:t>
            </w:r>
            <w:r w:rsidRPr="00997EDE">
              <w:rPr>
                <w:rFonts w:ascii="Times New Roman" w:eastAsia="Times New Roman" w:hAnsi="Times New Roman" w:cs="Times New Roman"/>
                <w:color w:val="000000"/>
                <w:sz w:val="28"/>
                <w:szCs w:val="28"/>
                <w:lang w:val="pt-BR"/>
              </w:rPr>
              <w:t>tối đa không quá 150 triệu đồng/1 phiên.</w:t>
            </w:r>
          </w:p>
        </w:tc>
        <w:tc>
          <w:tcPr>
            <w:tcW w:w="6860" w:type="dxa"/>
          </w:tcPr>
          <w:p w14:paraId="77C6EA9A" w14:textId="77777777" w:rsidR="00914E26" w:rsidRPr="00997EDE" w:rsidRDefault="00914E26" w:rsidP="002F5AB3">
            <w:pPr>
              <w:spacing w:after="120"/>
              <w:jc w:val="both"/>
              <w:rPr>
                <w:rFonts w:ascii="Times New Roman" w:eastAsia="Times New Roman" w:hAnsi="Times New Roman" w:cs="Times New Roman"/>
                <w:bCs/>
                <w:spacing w:val="-8"/>
                <w:sz w:val="28"/>
                <w:szCs w:val="28"/>
                <w:lang w:val="vi-VN"/>
              </w:rPr>
            </w:pPr>
            <w:r w:rsidRPr="00E2678B">
              <w:rPr>
                <w:rFonts w:ascii="Times New Roman" w:eastAsia="Times New Roman" w:hAnsi="Times New Roman" w:cs="Times New Roman"/>
                <w:bCs/>
                <w:spacing w:val="-8"/>
                <w:sz w:val="28"/>
                <w:szCs w:val="28"/>
                <w:lang w:val="vi-VN"/>
              </w:rPr>
              <w:lastRenderedPageBreak/>
              <w:t>g) Áp dụng khoản 2, điều 10 Quyết định số 72/QĐ-TTg ngày 15/11/2010 của Thủ tướng Chính phủ về ban hành Quy chế xây dựng, quản lý và thực hiện Chương trình Xúc tiến thương mại quốc gia được sửa đổi tại Quyết định số 12/QĐ-TTg ngày 26/02/2019 của Thủ Tướng Chính phủ và tình hình thực tế thực hiện nhiệm vụ đã thực hiện khi chưa có Nghị quyết này</w:t>
            </w:r>
            <w:r w:rsidRPr="00997EDE">
              <w:rPr>
                <w:rFonts w:ascii="Times New Roman" w:eastAsia="Times New Roman" w:hAnsi="Times New Roman" w:cs="Times New Roman"/>
                <w:bCs/>
                <w:spacing w:val="-8"/>
                <w:sz w:val="28"/>
                <w:szCs w:val="28"/>
                <w:lang w:val="vi-VN"/>
              </w:rPr>
              <w:t>.</w:t>
            </w:r>
          </w:p>
          <w:p w14:paraId="25232031" w14:textId="77777777" w:rsidR="00914E26" w:rsidRPr="00E2678B" w:rsidRDefault="00914E26" w:rsidP="002F5AB3">
            <w:pPr>
              <w:spacing w:after="120"/>
              <w:jc w:val="both"/>
              <w:rPr>
                <w:rFonts w:ascii="Times New Roman" w:eastAsia="Times New Roman" w:hAnsi="Times New Roman" w:cs="Times New Roman"/>
                <w:bCs/>
                <w:spacing w:val="-8"/>
                <w:sz w:val="28"/>
                <w:szCs w:val="28"/>
                <w:lang w:val="vi-VN"/>
              </w:rPr>
            </w:pPr>
          </w:p>
        </w:tc>
      </w:tr>
      <w:tr w:rsidR="00914E26" w:rsidRPr="00997EDE" w14:paraId="23173B05" w14:textId="77777777" w:rsidTr="002F5AB3">
        <w:tc>
          <w:tcPr>
            <w:tcW w:w="7281" w:type="dxa"/>
          </w:tcPr>
          <w:p w14:paraId="62F34BED" w14:textId="77777777" w:rsidR="00914E26" w:rsidRPr="00E2678B" w:rsidRDefault="00914E26" w:rsidP="002F5AB3">
            <w:pPr>
              <w:shd w:val="clear" w:color="auto" w:fill="FFFFFF"/>
              <w:spacing w:after="120"/>
              <w:jc w:val="both"/>
              <w:rPr>
                <w:rFonts w:ascii="Times New Roman" w:eastAsia="Times New Roman" w:hAnsi="Times New Roman" w:cs="Times New Roman"/>
                <w:color w:val="000000"/>
                <w:sz w:val="28"/>
                <w:szCs w:val="28"/>
                <w:lang w:val="vi-VN"/>
              </w:rPr>
            </w:pPr>
            <w:r w:rsidRPr="00E2678B">
              <w:rPr>
                <w:rFonts w:ascii="Times New Roman" w:eastAsia="Times New Roman" w:hAnsi="Times New Roman" w:cs="Times New Roman"/>
                <w:bCs/>
                <w:color w:val="000000"/>
                <w:sz w:val="28"/>
                <w:szCs w:val="28"/>
                <w:lang w:val="vi-VN"/>
              </w:rPr>
              <w:lastRenderedPageBreak/>
              <w:t xml:space="preserve">h) </w:t>
            </w:r>
            <w:r w:rsidRPr="00E2678B">
              <w:rPr>
                <w:rFonts w:ascii="Times New Roman" w:eastAsia="Times New Roman" w:hAnsi="Times New Roman" w:cs="Times New Roman"/>
                <w:bCs/>
                <w:color w:val="000000"/>
                <w:spacing w:val="-4"/>
                <w:sz w:val="28"/>
                <w:szCs w:val="28"/>
                <w:lang w:val="vi-VN"/>
              </w:rPr>
              <w:t>Hỗ trợ tổ chức hội nghị với các đoàn giao dịch đến tỉnh Tuyên Quang kết nối giao thương tiêu thụ sản phẩm của tỉnh và tỉnh bạn bao gồm các chi phí:</w:t>
            </w:r>
            <w:r w:rsidRPr="00E2678B">
              <w:rPr>
                <w:rFonts w:ascii="Times New Roman" w:eastAsia="Times New Roman" w:hAnsi="Times New Roman" w:cs="Times New Roman"/>
                <w:b/>
                <w:bCs/>
                <w:color w:val="000000"/>
                <w:spacing w:val="-4"/>
                <w:sz w:val="28"/>
                <w:szCs w:val="28"/>
                <w:lang w:val="vi-VN"/>
              </w:rPr>
              <w:t xml:space="preserve"> </w:t>
            </w:r>
            <w:r w:rsidRPr="00E2678B">
              <w:rPr>
                <w:rFonts w:ascii="Times New Roman" w:eastAsia="Times New Roman" w:hAnsi="Times New Roman" w:cs="Times New Roman"/>
                <w:color w:val="000000"/>
                <w:spacing w:val="-4"/>
                <w:sz w:val="28"/>
                <w:szCs w:val="28"/>
                <w:lang w:val="vi-VN"/>
              </w:rPr>
              <w:t>thuê hội trường; tiếp khách; tài liệu, văn phòng phẩm, giải khát giữa giờ; công tác phí cho cán bộ tổ chức; tuyên truyền quảng bá; chi phí vận chuyển hàng hóa của các tổ chức, cá nhân tham gia trưng bày hoạt động bên lề hội nghị. Hỗ trợ: 100% chi phí nhưng không quá 50 triệu đồng/đoàn/hội nghị.</w:t>
            </w:r>
          </w:p>
        </w:tc>
        <w:tc>
          <w:tcPr>
            <w:tcW w:w="6860" w:type="dxa"/>
          </w:tcPr>
          <w:p w14:paraId="2AB4BF68" w14:textId="77777777" w:rsidR="00914E26" w:rsidRPr="00997EDE" w:rsidRDefault="00914E26" w:rsidP="002F5AB3">
            <w:pPr>
              <w:spacing w:after="120"/>
              <w:jc w:val="both"/>
              <w:rPr>
                <w:rFonts w:ascii="Times New Roman" w:eastAsia="Times New Roman" w:hAnsi="Times New Roman" w:cs="Times New Roman"/>
                <w:bCs/>
                <w:spacing w:val="-4"/>
                <w:sz w:val="28"/>
                <w:szCs w:val="28"/>
                <w:lang w:val="vi-VN"/>
              </w:rPr>
            </w:pPr>
            <w:r w:rsidRPr="00E2678B">
              <w:rPr>
                <w:rFonts w:ascii="Times New Roman" w:hAnsi="Times New Roman" w:cs="Times New Roman"/>
                <w:sz w:val="28"/>
                <w:szCs w:val="28"/>
                <w:lang w:val="vi-VN"/>
              </w:rPr>
              <w:t xml:space="preserve">h) </w:t>
            </w:r>
            <w:r w:rsidRPr="00E2678B">
              <w:rPr>
                <w:rFonts w:ascii="Times New Roman" w:hAnsi="Times New Roman" w:cs="Times New Roman"/>
                <w:spacing w:val="-4"/>
                <w:sz w:val="28"/>
                <w:szCs w:val="28"/>
                <w:lang w:val="vi-VN"/>
              </w:rPr>
              <w:t xml:space="preserve">Căn cứ điểm b, khoản 6, điều 8 Quyết định số </w:t>
            </w:r>
            <w:r w:rsidRPr="00997EDE">
              <w:rPr>
                <w:rFonts w:ascii="Times New Roman" w:eastAsia="Times New Roman" w:hAnsi="Times New Roman" w:cs="Times New Roman"/>
                <w:spacing w:val="-4"/>
                <w:sz w:val="28"/>
                <w:szCs w:val="28"/>
                <w:lang w:val="vi-VN"/>
              </w:rPr>
              <w:t>24/2015/QĐ-UBND Ngày 22</w:t>
            </w:r>
            <w:r w:rsidRPr="00E2678B">
              <w:rPr>
                <w:rFonts w:ascii="Times New Roman" w:eastAsia="Times New Roman" w:hAnsi="Times New Roman" w:cs="Times New Roman"/>
                <w:spacing w:val="-4"/>
                <w:sz w:val="28"/>
                <w:szCs w:val="28"/>
                <w:lang w:val="vi-VN"/>
              </w:rPr>
              <w:t>/</w:t>
            </w:r>
            <w:r w:rsidRPr="00997EDE">
              <w:rPr>
                <w:rFonts w:ascii="Times New Roman" w:eastAsia="Times New Roman" w:hAnsi="Times New Roman" w:cs="Times New Roman"/>
                <w:spacing w:val="-4"/>
                <w:sz w:val="28"/>
                <w:szCs w:val="28"/>
                <w:lang w:val="vi-VN"/>
              </w:rPr>
              <w:t>12</w:t>
            </w:r>
            <w:r w:rsidRPr="00E2678B">
              <w:rPr>
                <w:rFonts w:ascii="Times New Roman" w:eastAsia="Times New Roman" w:hAnsi="Times New Roman" w:cs="Times New Roman"/>
                <w:spacing w:val="-4"/>
                <w:sz w:val="28"/>
                <w:szCs w:val="28"/>
                <w:lang w:val="vi-VN"/>
              </w:rPr>
              <w:t>/</w:t>
            </w:r>
            <w:r w:rsidRPr="00997EDE">
              <w:rPr>
                <w:rFonts w:ascii="Times New Roman" w:eastAsia="Times New Roman" w:hAnsi="Times New Roman" w:cs="Times New Roman"/>
                <w:spacing w:val="-4"/>
                <w:sz w:val="28"/>
                <w:szCs w:val="28"/>
                <w:lang w:val="vi-VN"/>
              </w:rPr>
              <w:t>2015 của UBND tỉnh Hà Giang</w:t>
            </w:r>
            <w:r w:rsidRPr="00E2678B">
              <w:rPr>
                <w:rFonts w:ascii="Times New Roman" w:eastAsia="Times New Roman" w:hAnsi="Times New Roman" w:cs="Times New Roman"/>
                <w:bCs/>
                <w:spacing w:val="-4"/>
                <w:sz w:val="28"/>
                <w:szCs w:val="28"/>
                <w:lang w:val="vi-VN"/>
              </w:rPr>
              <w:t xml:space="preserve"> và tình hình thực tế thực hiện nhiệm vụ đã thực hiện khi chưa có Nghị quyết này</w:t>
            </w:r>
            <w:r w:rsidRPr="00997EDE">
              <w:rPr>
                <w:rFonts w:ascii="Times New Roman" w:eastAsia="Times New Roman" w:hAnsi="Times New Roman" w:cs="Times New Roman"/>
                <w:bCs/>
                <w:spacing w:val="-4"/>
                <w:sz w:val="28"/>
                <w:szCs w:val="28"/>
                <w:lang w:val="vi-VN"/>
              </w:rPr>
              <w:t>.</w:t>
            </w:r>
          </w:p>
          <w:p w14:paraId="731FB95E" w14:textId="77777777" w:rsidR="00914E26" w:rsidRPr="00E2678B" w:rsidRDefault="00914E26" w:rsidP="002F5AB3">
            <w:pPr>
              <w:spacing w:after="120"/>
              <w:jc w:val="both"/>
              <w:rPr>
                <w:rFonts w:ascii="Times New Roman" w:eastAsia="Times New Roman" w:hAnsi="Times New Roman" w:cs="Times New Roman"/>
                <w:bCs/>
                <w:spacing w:val="-8"/>
                <w:sz w:val="28"/>
                <w:szCs w:val="28"/>
                <w:lang w:val="vi-VN"/>
              </w:rPr>
            </w:pPr>
          </w:p>
        </w:tc>
      </w:tr>
      <w:tr w:rsidR="00914E26" w:rsidRPr="00997EDE" w14:paraId="0C3EF2F1" w14:textId="77777777" w:rsidTr="002F5AB3">
        <w:tc>
          <w:tcPr>
            <w:tcW w:w="7281" w:type="dxa"/>
          </w:tcPr>
          <w:p w14:paraId="4D3FE9A2" w14:textId="4BF7628E" w:rsidR="00914E26" w:rsidRPr="00E2678B" w:rsidRDefault="00914E26" w:rsidP="002F5AB3">
            <w:pPr>
              <w:shd w:val="clear" w:color="auto" w:fill="FFFFFF"/>
              <w:spacing w:after="120"/>
              <w:jc w:val="both"/>
              <w:rPr>
                <w:rFonts w:ascii="Times New Roman" w:eastAsia="Times New Roman" w:hAnsi="Times New Roman" w:cs="Times New Roman"/>
                <w:bCs/>
                <w:sz w:val="28"/>
                <w:szCs w:val="28"/>
                <w:lang w:val="es-ES"/>
              </w:rPr>
            </w:pPr>
            <w:r w:rsidRPr="00997EDE">
              <w:rPr>
                <w:rFonts w:ascii="Times New Roman" w:eastAsia="Times New Roman" w:hAnsi="Times New Roman" w:cs="Times New Roman"/>
                <w:color w:val="000000"/>
                <w:sz w:val="28"/>
                <w:szCs w:val="28"/>
                <w:lang w:val="vi-VN"/>
              </w:rPr>
              <w:t>i)</w:t>
            </w:r>
            <w:r w:rsidRPr="00E2678B">
              <w:rPr>
                <w:rFonts w:ascii="Times New Roman" w:eastAsia="Times New Roman" w:hAnsi="Times New Roman" w:cs="Times New Roman"/>
                <w:bCs/>
                <w:sz w:val="28"/>
                <w:szCs w:val="28"/>
                <w:lang w:val="es-ES"/>
              </w:rPr>
              <w:t xml:space="preserve"> Hỗ trợ tổ chức đoàn công tác</w:t>
            </w:r>
            <w:r w:rsidRPr="00E2678B">
              <w:rPr>
                <w:rFonts w:ascii="Times New Roman" w:eastAsia="Times New Roman" w:hAnsi="Times New Roman" w:cs="Times New Roman"/>
                <w:bCs/>
                <w:sz w:val="28"/>
                <w:szCs w:val="28"/>
                <w:lang w:val="vi-VN"/>
              </w:rPr>
              <w:t xml:space="preserve"> </w:t>
            </w:r>
            <w:r w:rsidRPr="00E2678B">
              <w:rPr>
                <w:rFonts w:ascii="Times New Roman" w:eastAsia="Times New Roman" w:hAnsi="Times New Roman" w:cs="Times New Roman"/>
                <w:bCs/>
                <w:sz w:val="28"/>
                <w:szCs w:val="28"/>
                <w:lang w:val="es-ES"/>
              </w:rPr>
              <w:t>gồm cán bộ đơn vị chủ trì, cán bộ quản lý nhà nước và doanh nghiệp tìm hiểu, nghiên cứu khảo sát thị trường, trao</w:t>
            </w:r>
            <w:r w:rsidRPr="00E2678B">
              <w:rPr>
                <w:rFonts w:ascii="Times New Roman" w:eastAsia="Times New Roman" w:hAnsi="Times New Roman" w:cs="Times New Roman"/>
                <w:bCs/>
                <w:sz w:val="28"/>
                <w:szCs w:val="28"/>
                <w:lang w:val="vi-VN"/>
              </w:rPr>
              <w:t xml:space="preserve"> đổi </w:t>
            </w:r>
            <w:r w:rsidRPr="00E2678B">
              <w:rPr>
                <w:rFonts w:ascii="Times New Roman" w:eastAsia="Times New Roman" w:hAnsi="Times New Roman" w:cs="Times New Roman"/>
                <w:bCs/>
                <w:sz w:val="28"/>
                <w:szCs w:val="28"/>
                <w:lang w:val="es-ES"/>
              </w:rPr>
              <w:t>học tập kinh nghiệm về quản lý</w:t>
            </w:r>
            <w:r w:rsidRPr="00E2678B">
              <w:rPr>
                <w:rFonts w:ascii="Times New Roman" w:eastAsia="Times New Roman" w:hAnsi="Times New Roman" w:cs="Times New Roman"/>
                <w:bCs/>
                <w:sz w:val="28"/>
                <w:szCs w:val="28"/>
                <w:lang w:val="vi-VN"/>
              </w:rPr>
              <w:t xml:space="preserve">, thực hiện các nhiệm vụ xúc tiến thương mại tại các tỉnh, thành phố. Bao gồm: Chi phí vận chuyển hàng hóa, chi phí đi lại, công tác phí cho đoàn công tác </w:t>
            </w:r>
            <w:r w:rsidRPr="00E2678B">
              <w:rPr>
                <w:rFonts w:ascii="Times New Roman" w:eastAsia="Times New Roman" w:hAnsi="Times New Roman" w:cs="Times New Roman"/>
                <w:bCs/>
                <w:sz w:val="28"/>
                <w:szCs w:val="28"/>
                <w:lang w:val="es-ES"/>
              </w:rPr>
              <w:t>tối đa không quá 20 người/đoàn/01</w:t>
            </w:r>
            <w:r w:rsidRPr="00E2678B">
              <w:rPr>
                <w:rFonts w:ascii="Times New Roman" w:eastAsia="Times New Roman" w:hAnsi="Times New Roman" w:cs="Times New Roman"/>
                <w:bCs/>
                <w:sz w:val="28"/>
                <w:szCs w:val="28"/>
                <w:lang w:val="vi-VN"/>
              </w:rPr>
              <w:t xml:space="preserve"> </w:t>
            </w:r>
            <w:r w:rsidRPr="00E2678B">
              <w:rPr>
                <w:rFonts w:ascii="Times New Roman" w:eastAsia="Times New Roman" w:hAnsi="Times New Roman" w:cs="Times New Roman"/>
                <w:bCs/>
                <w:sz w:val="28"/>
                <w:szCs w:val="28"/>
                <w:lang w:val="es-ES"/>
              </w:rPr>
              <w:t>lần/năm</w:t>
            </w:r>
            <w:r w:rsidRPr="00E2678B">
              <w:rPr>
                <w:rFonts w:ascii="Times New Roman" w:eastAsia="Times New Roman" w:hAnsi="Times New Roman" w:cs="Times New Roman"/>
                <w:bCs/>
                <w:sz w:val="28"/>
                <w:szCs w:val="28"/>
                <w:lang w:val="vi-VN"/>
              </w:rPr>
              <w:t xml:space="preserve"> (01 người/01 doanh nghiệp tham gia)</w:t>
            </w:r>
            <w:r w:rsidRPr="00E2678B">
              <w:rPr>
                <w:rFonts w:ascii="Times New Roman" w:eastAsia="Times New Roman" w:hAnsi="Times New Roman" w:cs="Times New Roman"/>
                <w:bCs/>
                <w:sz w:val="28"/>
                <w:szCs w:val="28"/>
                <w:lang w:val="es-ES"/>
              </w:rPr>
              <w:t xml:space="preserve">. Hỗ trợ </w:t>
            </w:r>
            <w:r w:rsidRPr="00E2678B">
              <w:rPr>
                <w:rFonts w:ascii="Times New Roman" w:eastAsia="Times New Roman" w:hAnsi="Times New Roman" w:cs="Times New Roman"/>
                <w:bCs/>
                <w:sz w:val="28"/>
                <w:szCs w:val="28"/>
                <w:lang w:val="vi-VN"/>
              </w:rPr>
              <w:t xml:space="preserve">100% chi phí nhưng không quá 100 triệu đồng tại các tỉnh, thành phố khu vực phía Bắc, không quá 200 triệu đồng tại các tỉnh, thành phố khu vực phía </w:t>
            </w:r>
            <w:r w:rsidRPr="00E2678B">
              <w:rPr>
                <w:rFonts w:ascii="Times New Roman" w:eastAsia="Times New Roman" w:hAnsi="Times New Roman" w:cs="Times New Roman"/>
                <w:bCs/>
                <w:sz w:val="28"/>
                <w:szCs w:val="28"/>
                <w:lang w:val="es-ES"/>
              </w:rPr>
              <w:t>N</w:t>
            </w:r>
            <w:r w:rsidRPr="00E2678B">
              <w:rPr>
                <w:rFonts w:ascii="Times New Roman" w:eastAsia="Times New Roman" w:hAnsi="Times New Roman" w:cs="Times New Roman"/>
                <w:bCs/>
                <w:sz w:val="28"/>
                <w:szCs w:val="28"/>
                <w:lang w:val="vi-VN"/>
              </w:rPr>
              <w:t>am.</w:t>
            </w:r>
          </w:p>
        </w:tc>
        <w:tc>
          <w:tcPr>
            <w:tcW w:w="6860" w:type="dxa"/>
          </w:tcPr>
          <w:p w14:paraId="27F2DC3F" w14:textId="77777777" w:rsidR="00914E26" w:rsidRPr="00997EDE" w:rsidRDefault="00914E26" w:rsidP="002F5AB3">
            <w:pPr>
              <w:spacing w:after="120"/>
              <w:jc w:val="both"/>
              <w:rPr>
                <w:rFonts w:ascii="Times New Roman" w:eastAsia="Times New Roman" w:hAnsi="Times New Roman" w:cs="Times New Roman"/>
                <w:bCs/>
                <w:spacing w:val="-8"/>
                <w:sz w:val="28"/>
                <w:szCs w:val="28"/>
                <w:lang w:val="es-ES"/>
              </w:rPr>
            </w:pPr>
            <w:r w:rsidRPr="00E2678B">
              <w:rPr>
                <w:rFonts w:ascii="Times New Roman" w:hAnsi="Times New Roman" w:cs="Times New Roman"/>
                <w:sz w:val="28"/>
                <w:szCs w:val="28"/>
                <w:lang w:val="vi-VN"/>
              </w:rPr>
              <w:t xml:space="preserve">i) Căn cứ điểm b, khoản 1, điều 9 Quyết định số </w:t>
            </w:r>
            <w:r w:rsidRPr="00997EDE">
              <w:rPr>
                <w:rFonts w:ascii="Times New Roman" w:eastAsia="Times New Roman" w:hAnsi="Times New Roman" w:cs="Times New Roman"/>
                <w:sz w:val="28"/>
                <w:szCs w:val="28"/>
                <w:lang w:val="es-ES"/>
              </w:rPr>
              <w:t>24/2015/QĐ-UBND Ngày 22</w:t>
            </w:r>
            <w:r w:rsidRPr="00E2678B">
              <w:rPr>
                <w:rFonts w:ascii="Times New Roman" w:eastAsia="Times New Roman" w:hAnsi="Times New Roman" w:cs="Times New Roman"/>
                <w:sz w:val="28"/>
                <w:szCs w:val="28"/>
                <w:lang w:val="vi-VN"/>
              </w:rPr>
              <w:t>/</w:t>
            </w:r>
            <w:r w:rsidRPr="00997EDE">
              <w:rPr>
                <w:rFonts w:ascii="Times New Roman" w:eastAsia="Times New Roman" w:hAnsi="Times New Roman" w:cs="Times New Roman"/>
                <w:sz w:val="28"/>
                <w:szCs w:val="28"/>
                <w:lang w:val="es-ES"/>
              </w:rPr>
              <w:t>12</w:t>
            </w:r>
            <w:r w:rsidRPr="00E2678B">
              <w:rPr>
                <w:rFonts w:ascii="Times New Roman" w:eastAsia="Times New Roman" w:hAnsi="Times New Roman" w:cs="Times New Roman"/>
                <w:sz w:val="28"/>
                <w:szCs w:val="28"/>
                <w:lang w:val="vi-VN"/>
              </w:rPr>
              <w:t>/</w:t>
            </w:r>
            <w:r w:rsidRPr="00997EDE">
              <w:rPr>
                <w:rFonts w:ascii="Times New Roman" w:eastAsia="Times New Roman" w:hAnsi="Times New Roman" w:cs="Times New Roman"/>
                <w:sz w:val="28"/>
                <w:szCs w:val="28"/>
                <w:lang w:val="es-ES"/>
              </w:rPr>
              <w:t>2015 của UBND tỉnh Hà Giang</w:t>
            </w:r>
            <w:r w:rsidRPr="00E2678B">
              <w:rPr>
                <w:rFonts w:ascii="Times New Roman" w:eastAsia="Times New Roman" w:hAnsi="Times New Roman" w:cs="Times New Roman"/>
                <w:bCs/>
                <w:spacing w:val="-8"/>
                <w:sz w:val="28"/>
                <w:szCs w:val="28"/>
                <w:lang w:val="vi-VN"/>
              </w:rPr>
              <w:t xml:space="preserve"> và tình hình thực tế thực hiện nhiệm vụ đã thực hiện khi chưa có Nghị quyết này</w:t>
            </w:r>
            <w:r w:rsidRPr="00997EDE">
              <w:rPr>
                <w:rFonts w:ascii="Times New Roman" w:eastAsia="Times New Roman" w:hAnsi="Times New Roman" w:cs="Times New Roman"/>
                <w:bCs/>
                <w:spacing w:val="-8"/>
                <w:sz w:val="28"/>
                <w:szCs w:val="28"/>
                <w:lang w:val="es-ES"/>
              </w:rPr>
              <w:t>.</w:t>
            </w:r>
          </w:p>
          <w:p w14:paraId="2AF8220C" w14:textId="77777777" w:rsidR="00914E26" w:rsidRPr="00E2678B" w:rsidRDefault="00914E26" w:rsidP="002F5AB3">
            <w:pPr>
              <w:spacing w:after="120"/>
              <w:jc w:val="both"/>
              <w:rPr>
                <w:rFonts w:ascii="Times New Roman" w:hAnsi="Times New Roman" w:cs="Times New Roman"/>
                <w:sz w:val="28"/>
                <w:szCs w:val="28"/>
                <w:lang w:val="vi-VN"/>
              </w:rPr>
            </w:pPr>
          </w:p>
        </w:tc>
      </w:tr>
      <w:tr w:rsidR="00914E26" w:rsidRPr="00997EDE" w14:paraId="4B831506" w14:textId="77777777" w:rsidTr="002F5AB3">
        <w:tc>
          <w:tcPr>
            <w:tcW w:w="7281" w:type="dxa"/>
          </w:tcPr>
          <w:p w14:paraId="65FAAD16" w14:textId="48DFE710" w:rsidR="00914E26" w:rsidRPr="00E2678B" w:rsidRDefault="00914E26" w:rsidP="002F5AB3">
            <w:pPr>
              <w:shd w:val="clear" w:color="auto" w:fill="FFFFFF"/>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bCs/>
                <w:sz w:val="28"/>
                <w:szCs w:val="28"/>
                <w:lang w:val="es-ES"/>
              </w:rPr>
              <w:t>k)</w:t>
            </w:r>
            <w:r w:rsidRPr="00E2678B">
              <w:rPr>
                <w:rFonts w:ascii="Times New Roman" w:eastAsia="Times New Roman" w:hAnsi="Times New Roman" w:cs="Times New Roman"/>
                <w:b/>
                <w:sz w:val="28"/>
                <w:szCs w:val="28"/>
                <w:lang w:val="vi-VN"/>
              </w:rPr>
              <w:t xml:space="preserve"> </w:t>
            </w:r>
            <w:r w:rsidRPr="00E2678B">
              <w:rPr>
                <w:rFonts w:ascii="Times New Roman" w:eastAsia="Times New Roman" w:hAnsi="Times New Roman" w:cs="Times New Roman"/>
                <w:sz w:val="28"/>
                <w:szCs w:val="28"/>
                <w:lang w:val="es-ES"/>
              </w:rPr>
              <w:t>Hỗ trợ t</w:t>
            </w:r>
            <w:r w:rsidRPr="00E2678B">
              <w:rPr>
                <w:rFonts w:ascii="Times New Roman" w:eastAsia="Times New Roman" w:hAnsi="Times New Roman" w:cs="Times New Roman"/>
                <w:color w:val="000000"/>
                <w:sz w:val="28"/>
                <w:szCs w:val="28"/>
                <w:lang w:val="vi-VN"/>
              </w:rPr>
              <w:t xml:space="preserve">ổ chức, </w:t>
            </w:r>
            <w:r w:rsidRPr="00E2678B">
              <w:rPr>
                <w:rFonts w:ascii="Times New Roman" w:eastAsia="Times New Roman" w:hAnsi="Times New Roman" w:cs="Times New Roman"/>
                <w:color w:val="000000"/>
                <w:sz w:val="28"/>
                <w:szCs w:val="28"/>
                <w:lang w:val="es-ES"/>
              </w:rPr>
              <w:t xml:space="preserve">cá nhân tham gia công tác </w:t>
            </w:r>
            <w:r w:rsidRPr="00E2678B">
              <w:rPr>
                <w:rFonts w:ascii="Times New Roman" w:eastAsia="Times New Roman" w:hAnsi="Times New Roman" w:cs="Times New Roman"/>
                <w:color w:val="000000"/>
                <w:sz w:val="28"/>
                <w:szCs w:val="28"/>
                <w:lang w:val="vi-VN"/>
              </w:rPr>
              <w:t xml:space="preserve">quản lý </w:t>
            </w:r>
            <w:r w:rsidRPr="00E2678B">
              <w:rPr>
                <w:rFonts w:ascii="Times New Roman" w:eastAsia="Times New Roman" w:hAnsi="Times New Roman" w:cs="Times New Roman"/>
                <w:color w:val="000000"/>
                <w:sz w:val="28"/>
                <w:szCs w:val="28"/>
                <w:lang w:val="es-ES"/>
              </w:rPr>
              <w:t>thực hiện các hoạt động</w:t>
            </w:r>
            <w:r w:rsidRPr="00E2678B">
              <w:rPr>
                <w:rFonts w:ascii="Times New Roman" w:eastAsia="Times New Roman" w:hAnsi="Times New Roman" w:cs="Times New Roman"/>
                <w:color w:val="000000"/>
                <w:sz w:val="28"/>
                <w:szCs w:val="28"/>
                <w:lang w:val="vi-VN"/>
              </w:rPr>
              <w:t xml:space="preserve"> </w:t>
            </w:r>
            <w:r w:rsidRPr="00E2678B">
              <w:rPr>
                <w:rFonts w:ascii="Times New Roman" w:eastAsia="Times New Roman" w:hAnsi="Times New Roman" w:cs="Times New Roman"/>
                <w:color w:val="000000"/>
                <w:sz w:val="28"/>
                <w:szCs w:val="28"/>
                <w:lang w:val="es-ES"/>
              </w:rPr>
              <w:t>xúc tiến thương mại</w:t>
            </w:r>
            <w:r w:rsidRPr="00E2678B">
              <w:rPr>
                <w:rFonts w:ascii="Times New Roman" w:eastAsia="Times New Roman" w:hAnsi="Times New Roman" w:cs="Times New Roman"/>
                <w:sz w:val="28"/>
                <w:szCs w:val="28"/>
                <w:shd w:val="clear" w:color="auto" w:fill="FFFFFF"/>
                <w:lang w:val="vi-VN"/>
              </w:rPr>
              <w:t xml:space="preserve"> trên địa bàn tỉnh </w:t>
            </w:r>
            <w:r w:rsidRPr="00E2678B">
              <w:rPr>
                <w:rFonts w:ascii="Times New Roman" w:eastAsia="Times New Roman" w:hAnsi="Times New Roman" w:cs="Times New Roman"/>
                <w:sz w:val="28"/>
                <w:szCs w:val="28"/>
                <w:shd w:val="clear" w:color="auto" w:fill="FFFFFF"/>
                <w:lang w:val="es-ES"/>
              </w:rPr>
              <w:t xml:space="preserve">Tuyên Quang </w:t>
            </w:r>
            <w:r w:rsidRPr="00E2678B">
              <w:rPr>
                <w:rFonts w:ascii="Times New Roman" w:eastAsia="Times New Roman" w:hAnsi="Times New Roman" w:cs="Times New Roman"/>
                <w:i/>
                <w:sz w:val="28"/>
                <w:szCs w:val="28"/>
                <w:shd w:val="clear" w:color="auto" w:fill="FFFFFF"/>
                <w:lang w:val="es-ES"/>
              </w:rPr>
              <w:t>(</w:t>
            </w:r>
            <w:r w:rsidRPr="00E2678B">
              <w:rPr>
                <w:rFonts w:ascii="Times New Roman" w:eastAsia="Times New Roman" w:hAnsi="Times New Roman" w:cs="Times New Roman"/>
                <w:bCs/>
                <w:i/>
                <w:iCs/>
                <w:sz w:val="28"/>
                <w:szCs w:val="28"/>
                <w:lang w:val="vi-VN"/>
              </w:rPr>
              <w:t>Trung tâm Khuyến công và Xúc tiến Công Thương</w:t>
            </w:r>
            <w:r w:rsidRPr="00E2678B">
              <w:rPr>
                <w:rFonts w:ascii="Times New Roman" w:eastAsia="Times New Roman" w:hAnsi="Times New Roman" w:cs="Times New Roman"/>
                <w:bCs/>
                <w:i/>
                <w:iCs/>
                <w:sz w:val="28"/>
                <w:szCs w:val="28"/>
                <w:lang w:val="es-ES"/>
              </w:rPr>
              <w:t>, UBND các xã, phường…</w:t>
            </w:r>
            <w:r w:rsidRPr="00E2678B">
              <w:rPr>
                <w:rFonts w:ascii="Times New Roman" w:eastAsia="Times New Roman" w:hAnsi="Times New Roman" w:cs="Times New Roman"/>
                <w:i/>
                <w:sz w:val="28"/>
                <w:szCs w:val="28"/>
                <w:shd w:val="clear" w:color="auto" w:fill="FFFFFF"/>
                <w:lang w:val="es-ES"/>
              </w:rPr>
              <w:t xml:space="preserve"> </w:t>
            </w:r>
            <w:r w:rsidRPr="00E2678B">
              <w:rPr>
                <w:rFonts w:ascii="Times New Roman" w:eastAsia="Times New Roman" w:hAnsi="Times New Roman" w:cs="Times New Roman"/>
                <w:sz w:val="28"/>
                <w:szCs w:val="28"/>
                <w:lang w:val="es-ES"/>
              </w:rPr>
              <w:t>t</w:t>
            </w:r>
            <w:r w:rsidRPr="00E2678B">
              <w:rPr>
                <w:rFonts w:ascii="Times New Roman" w:eastAsia="Times New Roman" w:hAnsi="Times New Roman" w:cs="Times New Roman"/>
                <w:sz w:val="28"/>
                <w:szCs w:val="28"/>
                <w:lang w:val="vi-VN"/>
              </w:rPr>
              <w:t>ham gia hội chợ triển lãm, sự kiện xúc tiến thương mại tại các tỉnh, thành phố</w:t>
            </w:r>
            <w:r w:rsidRPr="00E2678B">
              <w:rPr>
                <w:rFonts w:ascii="Times New Roman" w:eastAsia="Times New Roman" w:hAnsi="Times New Roman" w:cs="Times New Roman"/>
                <w:b/>
                <w:sz w:val="28"/>
                <w:szCs w:val="28"/>
                <w:lang w:val="vi-VN"/>
              </w:rPr>
              <w:t xml:space="preserve"> </w:t>
            </w:r>
            <w:r w:rsidRPr="00E2678B">
              <w:rPr>
                <w:rFonts w:ascii="Times New Roman" w:eastAsia="Times New Roman" w:hAnsi="Times New Roman" w:cs="Times New Roman"/>
                <w:sz w:val="28"/>
                <w:szCs w:val="28"/>
                <w:lang w:val="es-ES"/>
              </w:rPr>
              <w:t xml:space="preserve">do Sở Công Thương đăng ký bao gồm: </w:t>
            </w:r>
            <w:r w:rsidRPr="00E2678B">
              <w:rPr>
                <w:rFonts w:ascii="Times New Roman" w:eastAsia="Times New Roman" w:hAnsi="Times New Roman" w:cs="Times New Roman"/>
                <w:bCs/>
                <w:sz w:val="28"/>
                <w:szCs w:val="28"/>
                <w:lang w:val="vi-VN"/>
              </w:rPr>
              <w:t xml:space="preserve">chi phí thuê gian hàng, mặt </w:t>
            </w:r>
            <w:r w:rsidRPr="00E2678B">
              <w:rPr>
                <w:rFonts w:ascii="Times New Roman" w:eastAsia="Times New Roman" w:hAnsi="Times New Roman" w:cs="Times New Roman"/>
                <w:bCs/>
                <w:sz w:val="28"/>
                <w:szCs w:val="28"/>
                <w:lang w:val="vi-VN"/>
              </w:rPr>
              <w:lastRenderedPageBreak/>
              <w:t xml:space="preserve">bằng </w:t>
            </w:r>
            <w:r w:rsidRPr="00E2678B">
              <w:rPr>
                <w:rFonts w:ascii="Times New Roman" w:eastAsia="Times New Roman" w:hAnsi="Times New Roman" w:cs="Times New Roman"/>
                <w:bCs/>
                <w:i/>
                <w:iCs/>
                <w:sz w:val="28"/>
                <w:szCs w:val="28"/>
                <w:lang w:val="vi-VN"/>
              </w:rPr>
              <w:t>(nếu có)</w:t>
            </w:r>
            <w:r w:rsidR="00E2678B" w:rsidRPr="00E2678B">
              <w:rPr>
                <w:rFonts w:ascii="Times New Roman" w:eastAsia="Times New Roman" w:hAnsi="Times New Roman" w:cs="Times New Roman"/>
                <w:bCs/>
                <w:sz w:val="28"/>
                <w:szCs w:val="28"/>
                <w:lang w:val="vi-VN"/>
              </w:rPr>
              <w:t xml:space="preserve">, </w:t>
            </w:r>
            <w:r w:rsidR="00E2678B" w:rsidRPr="00997EDE">
              <w:rPr>
                <w:rFonts w:ascii="Times New Roman" w:eastAsia="Times New Roman" w:hAnsi="Times New Roman" w:cs="Times New Roman"/>
                <w:bCs/>
                <w:sz w:val="28"/>
                <w:szCs w:val="28"/>
                <w:lang w:val="es-ES"/>
              </w:rPr>
              <w:t>t</w:t>
            </w:r>
            <w:r w:rsidRPr="00E2678B">
              <w:rPr>
                <w:rFonts w:ascii="Times New Roman" w:eastAsia="Times New Roman" w:hAnsi="Times New Roman" w:cs="Times New Roman"/>
                <w:bCs/>
                <w:sz w:val="28"/>
                <w:szCs w:val="28"/>
                <w:lang w:val="vi-VN"/>
              </w:rPr>
              <w:t xml:space="preserve">hiết kế, in ấn trang trí chung gian hàng của tỉnh; Chi phí vận chuyển; In ấn tài liệu tuyên truyền, quảng bá, sản phẩm dùng thử; Công tác phí cho cán bộ quản lý; Hỗ trợ chi phí ăn, nghỉ cho 01 người/01 doanh nghiệp tham gia </w:t>
            </w:r>
            <w:r w:rsidRPr="00E2678B">
              <w:rPr>
                <w:rFonts w:ascii="Times New Roman" w:eastAsia="Times New Roman" w:hAnsi="Times New Roman" w:cs="Times New Roman"/>
                <w:bCs/>
                <w:i/>
                <w:iCs/>
                <w:sz w:val="28"/>
                <w:szCs w:val="28"/>
                <w:lang w:val="vi-VN"/>
              </w:rPr>
              <w:t>(không quá 10 doanh nghiệp/Hội chợ, sự kiện)</w:t>
            </w:r>
            <w:r w:rsidRPr="00E2678B">
              <w:rPr>
                <w:rFonts w:ascii="Times New Roman" w:eastAsia="Times New Roman" w:hAnsi="Times New Roman" w:cs="Times New Roman"/>
                <w:bCs/>
                <w:i/>
                <w:iCs/>
                <w:sz w:val="28"/>
                <w:szCs w:val="28"/>
                <w:lang w:val="es-ES"/>
              </w:rPr>
              <w:t>.</w:t>
            </w:r>
            <w:r w:rsidRPr="00E2678B">
              <w:rPr>
                <w:rFonts w:ascii="Times New Roman" w:eastAsia="Times New Roman" w:hAnsi="Times New Roman" w:cs="Times New Roman"/>
                <w:bCs/>
                <w:sz w:val="28"/>
                <w:szCs w:val="28"/>
                <w:lang w:val="vi-VN"/>
              </w:rPr>
              <w:t xml:space="preserve"> Hỗ trợ 100% Chi phí nhưng không quá 200 triệu/hội chợ, sự kiện.</w:t>
            </w:r>
          </w:p>
        </w:tc>
        <w:tc>
          <w:tcPr>
            <w:tcW w:w="6860" w:type="dxa"/>
          </w:tcPr>
          <w:p w14:paraId="5CCF2545" w14:textId="77777777" w:rsidR="00914E26" w:rsidRPr="00E2678B" w:rsidRDefault="00914E26" w:rsidP="002F5AB3">
            <w:pPr>
              <w:spacing w:after="120"/>
              <w:jc w:val="both"/>
              <w:rPr>
                <w:rFonts w:ascii="Times New Roman" w:eastAsia="Times New Roman" w:hAnsi="Times New Roman" w:cs="Times New Roman"/>
                <w:bCs/>
                <w:spacing w:val="-8"/>
                <w:sz w:val="28"/>
                <w:szCs w:val="28"/>
                <w:lang w:val="vi-VN"/>
              </w:rPr>
            </w:pPr>
            <w:r w:rsidRPr="00E2678B">
              <w:rPr>
                <w:rFonts w:ascii="Times New Roman" w:hAnsi="Times New Roman" w:cs="Times New Roman"/>
                <w:sz w:val="28"/>
                <w:szCs w:val="28"/>
                <w:lang w:val="vi-VN"/>
              </w:rPr>
              <w:lastRenderedPageBreak/>
              <w:t xml:space="preserve">k) Căn cứ điểm b, khoản 2, điều 9 Quyết định số </w:t>
            </w:r>
            <w:r w:rsidRPr="00997EDE">
              <w:rPr>
                <w:rFonts w:ascii="Times New Roman" w:eastAsia="Times New Roman" w:hAnsi="Times New Roman" w:cs="Times New Roman"/>
                <w:sz w:val="28"/>
                <w:szCs w:val="28"/>
                <w:lang w:val="vi-VN"/>
              </w:rPr>
              <w:t>24/2015/QĐ-UBND Ngày 22</w:t>
            </w:r>
            <w:r w:rsidRPr="00E2678B">
              <w:rPr>
                <w:rFonts w:ascii="Times New Roman" w:eastAsia="Times New Roman" w:hAnsi="Times New Roman" w:cs="Times New Roman"/>
                <w:sz w:val="28"/>
                <w:szCs w:val="28"/>
                <w:lang w:val="vi-VN"/>
              </w:rPr>
              <w:t>/</w:t>
            </w:r>
            <w:r w:rsidRPr="00997EDE">
              <w:rPr>
                <w:rFonts w:ascii="Times New Roman" w:eastAsia="Times New Roman" w:hAnsi="Times New Roman" w:cs="Times New Roman"/>
                <w:sz w:val="28"/>
                <w:szCs w:val="28"/>
                <w:lang w:val="vi-VN"/>
              </w:rPr>
              <w:t>12</w:t>
            </w:r>
            <w:r w:rsidRPr="00E2678B">
              <w:rPr>
                <w:rFonts w:ascii="Times New Roman" w:eastAsia="Times New Roman" w:hAnsi="Times New Roman" w:cs="Times New Roman"/>
                <w:sz w:val="28"/>
                <w:szCs w:val="28"/>
                <w:lang w:val="vi-VN"/>
              </w:rPr>
              <w:t>/</w:t>
            </w:r>
            <w:r w:rsidRPr="00997EDE">
              <w:rPr>
                <w:rFonts w:ascii="Times New Roman" w:eastAsia="Times New Roman" w:hAnsi="Times New Roman" w:cs="Times New Roman"/>
                <w:sz w:val="28"/>
                <w:szCs w:val="28"/>
                <w:lang w:val="vi-VN"/>
              </w:rPr>
              <w:t>2015 của UBND tỉnh Hà Giang</w:t>
            </w:r>
            <w:r w:rsidRPr="00E2678B">
              <w:rPr>
                <w:rFonts w:ascii="Times New Roman" w:eastAsia="Times New Roman" w:hAnsi="Times New Roman" w:cs="Times New Roman"/>
                <w:bCs/>
                <w:spacing w:val="-8"/>
                <w:sz w:val="28"/>
                <w:szCs w:val="28"/>
                <w:lang w:val="vi-VN"/>
              </w:rPr>
              <w:t xml:space="preserve"> và tình hình thực tế thực hiện nhiệm vụ đã thực hiện khi chưa có Nghị quyết này</w:t>
            </w:r>
          </w:p>
          <w:p w14:paraId="11D5A0B6" w14:textId="77777777" w:rsidR="00914E26" w:rsidRPr="00E2678B" w:rsidRDefault="00914E26" w:rsidP="002F5AB3">
            <w:pPr>
              <w:spacing w:after="120"/>
              <w:jc w:val="both"/>
              <w:rPr>
                <w:rFonts w:ascii="Times New Roman" w:hAnsi="Times New Roman" w:cs="Times New Roman"/>
                <w:sz w:val="28"/>
                <w:szCs w:val="28"/>
                <w:lang w:val="vi-VN"/>
              </w:rPr>
            </w:pPr>
          </w:p>
        </w:tc>
      </w:tr>
      <w:tr w:rsidR="00914E26" w:rsidRPr="00997EDE" w14:paraId="30550A49" w14:textId="77777777" w:rsidTr="002F5AB3">
        <w:tc>
          <w:tcPr>
            <w:tcW w:w="7281" w:type="dxa"/>
          </w:tcPr>
          <w:p w14:paraId="7ECA55C7" w14:textId="77777777" w:rsidR="00914E26" w:rsidRPr="00E2678B" w:rsidRDefault="00914E26" w:rsidP="002F5AB3">
            <w:pPr>
              <w:shd w:val="clear" w:color="auto" w:fill="FFFFFF"/>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sz w:val="28"/>
                <w:szCs w:val="28"/>
                <w:lang w:val="vi-VN"/>
              </w:rPr>
              <w:t xml:space="preserve">l) Chi hỗ trợ lắp đặt biển quảng cáo khổ lớn, mô hình sản phẩm, các điểm trưng bày và bán sản phẩm OCOP, sản phẩm đặc trưng, tiêu biểu, trên địa bàn tỉnh Tuyên Quang (bao gồm: </w:t>
            </w:r>
            <w:r w:rsidRPr="00E2678B">
              <w:rPr>
                <w:rFonts w:ascii="Times New Roman" w:eastAsia="Times New Roman" w:hAnsi="Times New Roman" w:cs="Times New Roman"/>
                <w:bCs/>
                <w:sz w:val="28"/>
                <w:szCs w:val="28"/>
                <w:lang w:val="vi-VN"/>
              </w:rPr>
              <w:t>Biển quảng cáo, trang thiết bị, vật dụng trưng bày, chi phí tuyên truyền quảng bá trên các phương tiện truyền thông và chi phí cho cán bộ thực hiện). Hỗ trợ 100% chi phí thực tế nhưng không quá 120 triệu đối với biển quảng cáo khổ lớn, mô hình và 95 triệu đồng/điểm.</w:t>
            </w:r>
          </w:p>
        </w:tc>
        <w:tc>
          <w:tcPr>
            <w:tcW w:w="6860" w:type="dxa"/>
          </w:tcPr>
          <w:p w14:paraId="3349A1E3" w14:textId="77777777" w:rsidR="00914E26" w:rsidRPr="00E2678B" w:rsidRDefault="00914E26" w:rsidP="002F5AB3">
            <w:pPr>
              <w:spacing w:after="120"/>
              <w:jc w:val="both"/>
              <w:rPr>
                <w:rFonts w:ascii="Times New Roman" w:hAnsi="Times New Roman" w:cs="Times New Roman"/>
                <w:sz w:val="28"/>
                <w:szCs w:val="28"/>
                <w:lang w:val="vi-VN"/>
              </w:rPr>
            </w:pPr>
            <w:r w:rsidRPr="00E2678B">
              <w:rPr>
                <w:rFonts w:ascii="Times New Roman" w:hAnsi="Times New Roman" w:cs="Times New Roman"/>
                <w:sz w:val="28"/>
                <w:szCs w:val="28"/>
                <w:lang w:val="vi-VN"/>
              </w:rPr>
              <w:t>l) Căn cứ tình hình thực tế tại địa phương và các nhiệm vụ đã thực hiện khi chưa có Nghị quyết này.</w:t>
            </w:r>
          </w:p>
          <w:p w14:paraId="2AD45F34" w14:textId="77777777" w:rsidR="00914E26" w:rsidRPr="00E2678B" w:rsidRDefault="00914E26" w:rsidP="002F5AB3">
            <w:pPr>
              <w:spacing w:after="120"/>
              <w:jc w:val="both"/>
              <w:rPr>
                <w:rFonts w:ascii="Times New Roman" w:hAnsi="Times New Roman" w:cs="Times New Roman"/>
                <w:sz w:val="28"/>
                <w:szCs w:val="28"/>
                <w:lang w:val="vi-VN"/>
              </w:rPr>
            </w:pPr>
          </w:p>
        </w:tc>
      </w:tr>
      <w:tr w:rsidR="00914E26" w:rsidRPr="00997EDE" w14:paraId="08CB5B5B" w14:textId="77777777" w:rsidTr="002F5AB3">
        <w:tc>
          <w:tcPr>
            <w:tcW w:w="7281" w:type="dxa"/>
          </w:tcPr>
          <w:p w14:paraId="4978556E" w14:textId="77777777" w:rsidR="00914E26" w:rsidRPr="00E2678B" w:rsidRDefault="00914E26" w:rsidP="002F5AB3">
            <w:pPr>
              <w:shd w:val="clear" w:color="auto" w:fill="FFFFFF"/>
              <w:spacing w:after="120"/>
              <w:jc w:val="both"/>
              <w:rPr>
                <w:rFonts w:ascii="Times New Roman" w:eastAsia="Times New Roman" w:hAnsi="Times New Roman" w:cs="Times New Roman"/>
                <w:color w:val="000000"/>
                <w:sz w:val="28"/>
                <w:szCs w:val="28"/>
                <w:lang w:val="vi-VN"/>
              </w:rPr>
            </w:pPr>
            <w:r w:rsidRPr="00E2678B">
              <w:rPr>
                <w:rFonts w:ascii="Times New Roman" w:eastAsia="Times New Roman" w:hAnsi="Times New Roman" w:cs="Times New Roman"/>
                <w:bCs/>
                <w:sz w:val="28"/>
                <w:szCs w:val="28"/>
                <w:lang w:val="vi-VN"/>
              </w:rPr>
              <w:t>m)</w:t>
            </w:r>
            <w:r w:rsidRPr="00E2678B">
              <w:rPr>
                <w:rFonts w:ascii="Times New Roman" w:eastAsia="Times New Roman" w:hAnsi="Times New Roman" w:cs="Times New Roman"/>
                <w:b/>
                <w:bCs/>
                <w:color w:val="000000"/>
                <w:sz w:val="28"/>
                <w:szCs w:val="28"/>
                <w:lang w:val="vi-VN"/>
              </w:rPr>
              <w:t xml:space="preserve"> </w:t>
            </w:r>
            <w:r w:rsidRPr="00E2678B">
              <w:rPr>
                <w:rFonts w:ascii="Times New Roman" w:eastAsia="Times New Roman" w:hAnsi="Times New Roman" w:cs="Times New Roman"/>
                <w:bCs/>
                <w:color w:val="000000"/>
                <w:sz w:val="28"/>
                <w:szCs w:val="28"/>
                <w:lang w:val="vi-VN"/>
              </w:rPr>
              <w:t xml:space="preserve">Chi hỗ trợ tập huấn ngắn hạn kỹ năng kinh doanh, kỹ năng phát triển thị trường trong nước, tổ chức mạng lưới bán lẻ; hỗ trợ tham gia các khóa đào tạo chuyên ngành ngắn hạn về xúc tiến thương mại cho các doanh nghiệp, hợp tác xã, cơ sở sản xuất kinh doanh trên địa bàn tỉnh bao gồm các chi phí: </w:t>
            </w:r>
            <w:r w:rsidRPr="00E2678B">
              <w:rPr>
                <w:rFonts w:ascii="Times New Roman" w:eastAsia="Times New Roman" w:hAnsi="Times New Roman" w:cs="Times New Roman"/>
                <w:color w:val="000000"/>
                <w:sz w:val="28"/>
                <w:szCs w:val="28"/>
                <w:lang w:val="vi-VN"/>
              </w:rPr>
              <w:t>thuê giảng viên, thuê lớp học, thiết bị giảng dạy, tài liệu cho học viên. Định mức áp dụng chi theo quy định hiện hành hoặc học phí trọn gói của khoá học</w:t>
            </w:r>
          </w:p>
        </w:tc>
        <w:tc>
          <w:tcPr>
            <w:tcW w:w="6860" w:type="dxa"/>
          </w:tcPr>
          <w:p w14:paraId="28723EAB" w14:textId="77777777" w:rsidR="00914E26" w:rsidRPr="00E2678B" w:rsidRDefault="00914E26" w:rsidP="002F5AB3">
            <w:pPr>
              <w:spacing w:after="120"/>
              <w:jc w:val="both"/>
              <w:rPr>
                <w:rFonts w:ascii="Times New Roman" w:eastAsia="Times New Roman" w:hAnsi="Times New Roman" w:cs="Times New Roman"/>
                <w:bCs/>
                <w:spacing w:val="-8"/>
                <w:sz w:val="28"/>
                <w:szCs w:val="28"/>
                <w:lang w:val="vi-VN"/>
              </w:rPr>
            </w:pPr>
            <w:r w:rsidRPr="00E2678B">
              <w:rPr>
                <w:rFonts w:ascii="Times New Roman" w:hAnsi="Times New Roman" w:cs="Times New Roman"/>
                <w:sz w:val="28"/>
                <w:szCs w:val="28"/>
                <w:lang w:val="vi-VN"/>
              </w:rPr>
              <w:t xml:space="preserve">m) Căn cứ theo khoản 6, điều 4 Thông tư số 45/2025/TT-BTC ngày 18/6/2025 của Bộ Tài chính </w:t>
            </w:r>
            <w:r w:rsidRPr="00E2678B">
              <w:rPr>
                <w:rFonts w:ascii="Times New Roman" w:eastAsia="Times New Roman" w:hAnsi="Times New Roman" w:cs="Times New Roman"/>
                <w:bCs/>
                <w:spacing w:val="-8"/>
                <w:sz w:val="28"/>
                <w:szCs w:val="28"/>
                <w:lang w:val="vi-VN"/>
              </w:rPr>
              <w:t>và tình hình thực tế thực hiện nhiệm vụ đã thực hiện khi chưa có Nghị quyết này.</w:t>
            </w:r>
          </w:p>
          <w:p w14:paraId="41DAFA91" w14:textId="77777777" w:rsidR="00914E26" w:rsidRPr="00E2678B" w:rsidRDefault="00914E26" w:rsidP="002F5AB3">
            <w:pPr>
              <w:spacing w:after="120"/>
              <w:jc w:val="both"/>
              <w:rPr>
                <w:rFonts w:ascii="Times New Roman" w:hAnsi="Times New Roman" w:cs="Times New Roman"/>
                <w:sz w:val="28"/>
                <w:szCs w:val="28"/>
                <w:lang w:val="vi-VN"/>
              </w:rPr>
            </w:pPr>
          </w:p>
        </w:tc>
      </w:tr>
      <w:tr w:rsidR="00914E26" w:rsidRPr="00997EDE" w14:paraId="2D9EADF8" w14:textId="77777777" w:rsidTr="002F5AB3">
        <w:tc>
          <w:tcPr>
            <w:tcW w:w="7281" w:type="dxa"/>
          </w:tcPr>
          <w:p w14:paraId="7C7C5AE4" w14:textId="77777777" w:rsidR="00914E26" w:rsidRPr="00E2678B" w:rsidRDefault="00914E26" w:rsidP="002F5AB3">
            <w:pPr>
              <w:shd w:val="clear" w:color="auto" w:fill="FFFFFF"/>
              <w:spacing w:after="120"/>
              <w:jc w:val="both"/>
              <w:rPr>
                <w:rFonts w:ascii="Times New Roman" w:eastAsia="Times New Roman" w:hAnsi="Times New Roman" w:cs="Times New Roman"/>
                <w:color w:val="000000"/>
                <w:sz w:val="28"/>
                <w:szCs w:val="28"/>
                <w:lang w:val="vi-VN"/>
              </w:rPr>
            </w:pPr>
            <w:r w:rsidRPr="00E2678B">
              <w:rPr>
                <w:rFonts w:ascii="Times New Roman" w:eastAsia="Times New Roman" w:hAnsi="Times New Roman" w:cs="Times New Roman"/>
                <w:color w:val="000000"/>
                <w:sz w:val="28"/>
                <w:szCs w:val="28"/>
                <w:lang w:val="vi-VN"/>
              </w:rPr>
              <w:t>2) Hoạt động xúc tiến thương mại thị trường nước ngoài</w:t>
            </w:r>
          </w:p>
        </w:tc>
        <w:tc>
          <w:tcPr>
            <w:tcW w:w="6860" w:type="dxa"/>
          </w:tcPr>
          <w:p w14:paraId="49B7DCCE" w14:textId="77777777" w:rsidR="00914E26" w:rsidRPr="00E2678B" w:rsidRDefault="00914E26" w:rsidP="002F5AB3">
            <w:pPr>
              <w:shd w:val="clear" w:color="auto" w:fill="FFFFFF"/>
              <w:spacing w:after="120"/>
              <w:jc w:val="both"/>
              <w:rPr>
                <w:rFonts w:ascii="Times New Roman" w:eastAsia="Times New Roman" w:hAnsi="Times New Roman" w:cs="Times New Roman"/>
                <w:color w:val="000000"/>
                <w:sz w:val="28"/>
                <w:szCs w:val="28"/>
                <w:lang w:val="vi-VN"/>
              </w:rPr>
            </w:pPr>
            <w:r w:rsidRPr="00E2678B">
              <w:rPr>
                <w:rFonts w:ascii="Times New Roman" w:eastAsia="Times New Roman" w:hAnsi="Times New Roman" w:cs="Times New Roman"/>
                <w:color w:val="000000"/>
                <w:sz w:val="28"/>
                <w:szCs w:val="28"/>
                <w:lang w:val="vi-VN"/>
              </w:rPr>
              <w:t>2) Hoạt động xúc tiến thương mại thị trường nước ngoài</w:t>
            </w:r>
          </w:p>
        </w:tc>
      </w:tr>
      <w:tr w:rsidR="00914E26" w:rsidRPr="00997EDE" w14:paraId="0D22ACB2" w14:textId="77777777" w:rsidTr="002F5AB3">
        <w:tc>
          <w:tcPr>
            <w:tcW w:w="7281" w:type="dxa"/>
          </w:tcPr>
          <w:p w14:paraId="3B84C27C" w14:textId="77777777" w:rsidR="00914E26" w:rsidRPr="00E2678B" w:rsidRDefault="00914E26" w:rsidP="002F5AB3">
            <w:pPr>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color w:val="000000"/>
                <w:sz w:val="28"/>
                <w:szCs w:val="28"/>
                <w:lang w:val="vi-VN"/>
              </w:rPr>
              <w:t>a)</w:t>
            </w:r>
            <w:r w:rsidRPr="00E2678B">
              <w:rPr>
                <w:rFonts w:ascii="Times New Roman" w:eastAsia="Times New Roman" w:hAnsi="Times New Roman" w:cs="Times New Roman"/>
                <w:sz w:val="28"/>
                <w:szCs w:val="28"/>
                <w:lang w:val="vi-VN"/>
              </w:rPr>
              <w:t xml:space="preserve"> Hỗ trợ tham gia Hội chợ triển lãm tại Châu Văn Sơn, Vân Nam, Trung Quốc theo chương trình đối ngoại và thỏa thuận hợp tác giữa tỉnh Tuyên Quang với Châu Văn Sơn, tỉnh Vân Nam, Trung </w:t>
            </w:r>
            <w:r w:rsidRPr="00E2678B">
              <w:rPr>
                <w:rFonts w:ascii="Times New Roman" w:eastAsia="Times New Roman" w:hAnsi="Times New Roman" w:cs="Times New Roman"/>
                <w:sz w:val="28"/>
                <w:szCs w:val="28"/>
                <w:lang w:val="vi-VN"/>
              </w:rPr>
              <w:lastRenderedPageBreak/>
              <w:t xml:space="preserve">Quốc. Bao gồm các chi phí: </w:t>
            </w:r>
            <w:r w:rsidRPr="00E2678B">
              <w:rPr>
                <w:rFonts w:ascii="Times New Roman" w:eastAsia="Times New Roman" w:hAnsi="Times New Roman" w:cs="Times New Roman"/>
                <w:bCs/>
                <w:sz w:val="28"/>
                <w:szCs w:val="28"/>
                <w:lang w:val="vi-VN"/>
              </w:rPr>
              <w:t xml:space="preserve">tuyên truyền, quảng bá, thiết kế, in ấn trang trí tổng thể khu vực gian hàng của tỉnh Tuyên Quang; Công tác phí cho cán bộ Chủ trì, quản lý gian hàng </w:t>
            </w:r>
            <w:r w:rsidRPr="00E2678B">
              <w:rPr>
                <w:rFonts w:ascii="Times New Roman" w:eastAsia="Times New Roman" w:hAnsi="Times New Roman" w:cs="Times New Roman"/>
                <w:bCs/>
                <w:i/>
                <w:iCs/>
                <w:sz w:val="28"/>
                <w:szCs w:val="28"/>
                <w:lang w:val="vi-VN"/>
              </w:rPr>
              <w:t xml:space="preserve">(không quá 10 người bao gồm cả phiên dịch), </w:t>
            </w:r>
            <w:r w:rsidRPr="00E2678B">
              <w:rPr>
                <w:rFonts w:ascii="Times New Roman" w:eastAsia="Times New Roman" w:hAnsi="Times New Roman" w:cs="Times New Roman"/>
                <w:bCs/>
                <w:sz w:val="28"/>
                <w:szCs w:val="28"/>
                <w:lang w:val="vi-VN"/>
              </w:rPr>
              <w:t xml:space="preserve">chi phí vận chuyển hàng hóa cho các doanh nghiệp của tỉnh tham gia trưng bày các sản phẩm tại Hội chợ. Hỗ trợ 100% chi phí thực tế theo nội dung hỗ trợ quy định và không quá 300 triệu đồng/hội chợ. </w:t>
            </w:r>
          </w:p>
        </w:tc>
        <w:tc>
          <w:tcPr>
            <w:tcW w:w="6860" w:type="dxa"/>
          </w:tcPr>
          <w:p w14:paraId="6F25DC25" w14:textId="77777777" w:rsidR="00914E26" w:rsidRPr="00E2678B" w:rsidRDefault="00914E26" w:rsidP="002F5AB3">
            <w:pPr>
              <w:spacing w:after="120"/>
              <w:jc w:val="both"/>
              <w:rPr>
                <w:rFonts w:ascii="Times New Roman" w:hAnsi="Times New Roman" w:cs="Times New Roman"/>
                <w:sz w:val="28"/>
                <w:szCs w:val="28"/>
                <w:lang w:val="vi-VN"/>
              </w:rPr>
            </w:pPr>
            <w:r w:rsidRPr="00E2678B">
              <w:rPr>
                <w:rFonts w:ascii="Times New Roman" w:hAnsi="Times New Roman" w:cs="Times New Roman"/>
                <w:sz w:val="28"/>
                <w:szCs w:val="28"/>
                <w:lang w:val="vi-VN"/>
              </w:rPr>
              <w:lastRenderedPageBreak/>
              <w:t>a) Áp dụng điều 5 Thông tư 11/2019/TT-BCT ngày 30/7/2019 của Bộ công Thương và thực tế thực hiện nhiệm đã thực hiện khi chưa có Nghị quyết này.</w:t>
            </w:r>
          </w:p>
          <w:p w14:paraId="1A7B7420" w14:textId="77777777" w:rsidR="00914E26" w:rsidRPr="00E2678B" w:rsidRDefault="00914E26" w:rsidP="002F5AB3">
            <w:pPr>
              <w:spacing w:after="120"/>
              <w:jc w:val="both"/>
              <w:rPr>
                <w:rFonts w:ascii="Times New Roman" w:hAnsi="Times New Roman" w:cs="Times New Roman"/>
                <w:sz w:val="28"/>
                <w:szCs w:val="28"/>
                <w:lang w:val="vi-VN"/>
              </w:rPr>
            </w:pPr>
          </w:p>
        </w:tc>
      </w:tr>
      <w:tr w:rsidR="00914E26" w:rsidRPr="00997EDE" w14:paraId="79E69C27" w14:textId="77777777" w:rsidTr="002F5AB3">
        <w:tc>
          <w:tcPr>
            <w:tcW w:w="7281" w:type="dxa"/>
          </w:tcPr>
          <w:p w14:paraId="0647DD91" w14:textId="77777777" w:rsidR="00914E26" w:rsidRPr="00E2678B" w:rsidRDefault="00914E26" w:rsidP="002F5AB3">
            <w:pPr>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bCs/>
                <w:sz w:val="28"/>
                <w:szCs w:val="28"/>
                <w:lang w:val="vi-VN"/>
              </w:rPr>
              <w:lastRenderedPageBreak/>
              <w:t>b)</w:t>
            </w:r>
            <w:r w:rsidRPr="00E2678B">
              <w:rPr>
                <w:rFonts w:ascii="Times New Roman" w:eastAsia="Times New Roman" w:hAnsi="Times New Roman" w:cs="Times New Roman"/>
                <w:sz w:val="28"/>
                <w:szCs w:val="28"/>
                <w:lang w:val="vi-VN"/>
              </w:rPr>
              <w:t xml:space="preserve"> Hỗ trợ tham gia Hội chợ triển lãm tại nước ngoài theo chương trình cấp quốc gia về Xúc tiến thương mại và chỉ đạo của UBND tỉnh. Bao gồm các chi phí: </w:t>
            </w:r>
            <w:r w:rsidRPr="00E2678B">
              <w:rPr>
                <w:rFonts w:ascii="Times New Roman" w:eastAsia="Times New Roman" w:hAnsi="Times New Roman" w:cs="Times New Roman"/>
                <w:bCs/>
                <w:sz w:val="28"/>
                <w:szCs w:val="28"/>
                <w:lang w:val="vi-VN"/>
              </w:rPr>
              <w:t xml:space="preserve">tuyên truyền, quảng bá, thuê gian hàng </w:t>
            </w:r>
            <w:r w:rsidRPr="00E2678B">
              <w:rPr>
                <w:rFonts w:ascii="Times New Roman" w:eastAsia="Times New Roman" w:hAnsi="Times New Roman" w:cs="Times New Roman"/>
                <w:bCs/>
                <w:i/>
                <w:iCs/>
                <w:sz w:val="28"/>
                <w:szCs w:val="28"/>
                <w:lang w:val="vi-VN"/>
              </w:rPr>
              <w:t>(quy mô không quá 08 gian hàng tiêu chuẩn đ</w:t>
            </w:r>
            <w:r w:rsidRPr="00E2678B">
              <w:rPr>
                <w:rFonts w:ascii="Times New Roman" w:eastAsia="Times New Roman" w:hAnsi="Times New Roman" w:cs="Times New Roman"/>
                <w:bCs/>
                <w:i/>
                <w:iCs/>
                <w:sz w:val="28"/>
                <w:szCs w:val="28"/>
                <w:lang w:val="es-ES"/>
              </w:rPr>
              <w:t>ối với Hội chợ triển lãm đa ngành</w:t>
            </w:r>
            <w:r w:rsidRPr="00E2678B">
              <w:rPr>
                <w:rFonts w:ascii="Times New Roman" w:eastAsia="Times New Roman" w:hAnsi="Times New Roman" w:cs="Times New Roman"/>
                <w:bCs/>
                <w:i/>
                <w:iCs/>
                <w:sz w:val="28"/>
                <w:szCs w:val="28"/>
                <w:lang w:val="vi-VN"/>
              </w:rPr>
              <w:t xml:space="preserve">  và không quá 04 gian hàng đối với Hội chợ triển lãm chuyên ngành), </w:t>
            </w:r>
            <w:r w:rsidRPr="00E2678B">
              <w:rPr>
                <w:rFonts w:ascii="Times New Roman" w:eastAsia="Times New Roman" w:hAnsi="Times New Roman" w:cs="Times New Roman"/>
                <w:bCs/>
                <w:sz w:val="28"/>
                <w:szCs w:val="28"/>
                <w:lang w:val="vi-VN"/>
              </w:rPr>
              <w:t xml:space="preserve">thiết kế, in ấn trang trí tổng thể khu vực gian hàng của tỉnh; Chi phí vận chuyển hàng hóa, công tác phí cho đoàn công tác tham gia trưng bày sản phẩm </w:t>
            </w:r>
            <w:r w:rsidRPr="00E2678B">
              <w:rPr>
                <w:rFonts w:ascii="Times New Roman" w:eastAsia="Times New Roman" w:hAnsi="Times New Roman" w:cs="Times New Roman"/>
                <w:bCs/>
                <w:i/>
                <w:iCs/>
                <w:sz w:val="28"/>
                <w:szCs w:val="28"/>
                <w:lang w:val="vi-VN"/>
              </w:rPr>
              <w:t>(đoàn không quá 06 người bao gồm cả phiên dịch và doanh nghiệp tham gia).</w:t>
            </w:r>
            <w:r w:rsidRPr="00E2678B">
              <w:rPr>
                <w:rFonts w:ascii="Times New Roman" w:eastAsia="Times New Roman" w:hAnsi="Times New Roman" w:cs="Times New Roman"/>
                <w:bCs/>
                <w:sz w:val="28"/>
                <w:szCs w:val="28"/>
                <w:lang w:val="vi-VN"/>
              </w:rPr>
              <w:t xml:space="preserve"> Hỗ trợ 100% chi phí nhưng không quá 200 triệu đồng/hội chợ. </w:t>
            </w:r>
          </w:p>
        </w:tc>
        <w:tc>
          <w:tcPr>
            <w:tcW w:w="6860" w:type="dxa"/>
          </w:tcPr>
          <w:p w14:paraId="0E0BC04C" w14:textId="77777777" w:rsidR="00914E26" w:rsidRPr="00997EDE" w:rsidRDefault="00914E26" w:rsidP="002F5AB3">
            <w:pPr>
              <w:spacing w:after="120"/>
              <w:jc w:val="both"/>
              <w:rPr>
                <w:rFonts w:ascii="Times New Roman" w:hAnsi="Times New Roman" w:cs="Times New Roman"/>
                <w:bCs/>
                <w:sz w:val="28"/>
                <w:szCs w:val="28"/>
                <w:lang w:val="vi-VN"/>
              </w:rPr>
            </w:pPr>
            <w:r w:rsidRPr="00E2678B">
              <w:rPr>
                <w:rFonts w:ascii="Times New Roman" w:hAnsi="Times New Roman" w:cs="Times New Roman"/>
                <w:sz w:val="28"/>
                <w:szCs w:val="28"/>
                <w:lang w:val="vi-VN"/>
              </w:rPr>
              <w:t>b) Áp dụng khoản 5, điều 8 Quyết định số 24</w:t>
            </w:r>
            <w:r w:rsidRPr="00997EDE">
              <w:rPr>
                <w:rFonts w:ascii="Times New Roman" w:hAnsi="Times New Roman" w:cs="Times New Roman"/>
                <w:sz w:val="28"/>
                <w:szCs w:val="28"/>
                <w:lang w:val="vi-VN"/>
              </w:rPr>
              <w:t>/2015/QĐ-UBND Ngày 22</w:t>
            </w:r>
            <w:r w:rsidRPr="00E2678B">
              <w:rPr>
                <w:rFonts w:ascii="Times New Roman" w:hAnsi="Times New Roman" w:cs="Times New Roman"/>
                <w:sz w:val="28"/>
                <w:szCs w:val="28"/>
                <w:lang w:val="vi-VN"/>
              </w:rPr>
              <w:t>/</w:t>
            </w:r>
            <w:r w:rsidRPr="00997EDE">
              <w:rPr>
                <w:rFonts w:ascii="Times New Roman" w:hAnsi="Times New Roman" w:cs="Times New Roman"/>
                <w:sz w:val="28"/>
                <w:szCs w:val="28"/>
                <w:lang w:val="vi-VN"/>
              </w:rPr>
              <w:t>12</w:t>
            </w:r>
            <w:r w:rsidRPr="00E2678B">
              <w:rPr>
                <w:rFonts w:ascii="Times New Roman" w:hAnsi="Times New Roman" w:cs="Times New Roman"/>
                <w:sz w:val="28"/>
                <w:szCs w:val="28"/>
                <w:lang w:val="vi-VN"/>
              </w:rPr>
              <w:t>/</w:t>
            </w:r>
            <w:r w:rsidRPr="00997EDE">
              <w:rPr>
                <w:rFonts w:ascii="Times New Roman" w:hAnsi="Times New Roman" w:cs="Times New Roman"/>
                <w:sz w:val="28"/>
                <w:szCs w:val="28"/>
                <w:lang w:val="vi-VN"/>
              </w:rPr>
              <w:t>2015 của UBND tỉnh Hà Giang</w:t>
            </w:r>
            <w:r w:rsidRPr="00E2678B">
              <w:rPr>
                <w:rFonts w:ascii="Times New Roman" w:hAnsi="Times New Roman" w:cs="Times New Roman"/>
                <w:bCs/>
                <w:sz w:val="28"/>
                <w:szCs w:val="28"/>
                <w:lang w:val="vi-VN"/>
              </w:rPr>
              <w:t xml:space="preserve"> và tình hình thực tế thực hiện nhiệm vụ đã thực hiện khi chưa có Nghị quyết này</w:t>
            </w:r>
            <w:r w:rsidRPr="00997EDE">
              <w:rPr>
                <w:rFonts w:ascii="Times New Roman" w:hAnsi="Times New Roman" w:cs="Times New Roman"/>
                <w:bCs/>
                <w:sz w:val="28"/>
                <w:szCs w:val="28"/>
                <w:lang w:val="vi-VN"/>
              </w:rPr>
              <w:t>.</w:t>
            </w:r>
          </w:p>
          <w:p w14:paraId="73DCD50F" w14:textId="77777777" w:rsidR="00914E26" w:rsidRPr="00E2678B" w:rsidRDefault="00914E26" w:rsidP="002F5AB3">
            <w:pPr>
              <w:spacing w:after="120"/>
              <w:jc w:val="both"/>
              <w:rPr>
                <w:rFonts w:ascii="Times New Roman" w:hAnsi="Times New Roman" w:cs="Times New Roman"/>
                <w:sz w:val="28"/>
                <w:szCs w:val="28"/>
                <w:lang w:val="vi-VN"/>
              </w:rPr>
            </w:pPr>
          </w:p>
        </w:tc>
      </w:tr>
      <w:tr w:rsidR="00914E26" w:rsidRPr="00997EDE" w14:paraId="6480E7FD" w14:textId="77777777" w:rsidTr="002F5AB3">
        <w:tc>
          <w:tcPr>
            <w:tcW w:w="7281" w:type="dxa"/>
          </w:tcPr>
          <w:p w14:paraId="1F01802D" w14:textId="77777777" w:rsidR="00914E26" w:rsidRPr="00E2678B" w:rsidRDefault="00914E26" w:rsidP="002F5AB3">
            <w:pPr>
              <w:spacing w:after="120"/>
              <w:jc w:val="both"/>
              <w:rPr>
                <w:rFonts w:ascii="Times New Roman" w:eastAsia="Times New Roman" w:hAnsi="Times New Roman" w:cs="Times New Roman"/>
                <w:bCs/>
                <w:spacing w:val="-2"/>
                <w:sz w:val="28"/>
                <w:szCs w:val="28"/>
                <w:lang w:val="vi-VN"/>
              </w:rPr>
            </w:pPr>
            <w:r w:rsidRPr="00E2678B">
              <w:rPr>
                <w:rFonts w:ascii="Times New Roman" w:eastAsia="Times New Roman" w:hAnsi="Times New Roman" w:cs="Times New Roman"/>
                <w:spacing w:val="-2"/>
                <w:sz w:val="28"/>
                <w:szCs w:val="28"/>
                <w:lang w:val="vi-VN"/>
              </w:rPr>
              <w:t>c) Hỗ trợ tổ chức đoàn giao dịch thương mại, Hội nghị Kết nối giao thương tại thị trường nước ngoài.</w:t>
            </w:r>
            <w:r w:rsidRPr="00E2678B">
              <w:rPr>
                <w:rFonts w:ascii="Times New Roman" w:eastAsia="Times New Roman" w:hAnsi="Times New Roman" w:cs="Times New Roman"/>
                <w:bCs/>
                <w:spacing w:val="-2"/>
                <w:sz w:val="28"/>
                <w:szCs w:val="28"/>
                <w:lang w:val="vi-VN"/>
              </w:rPr>
              <w:t xml:space="preserve"> </w:t>
            </w:r>
            <w:r w:rsidRPr="00E2678B">
              <w:rPr>
                <w:rFonts w:ascii="Times New Roman" w:eastAsia="Times New Roman" w:hAnsi="Times New Roman" w:cs="Times New Roman"/>
                <w:spacing w:val="-2"/>
                <w:sz w:val="28"/>
                <w:szCs w:val="28"/>
                <w:lang w:val="vi-VN"/>
              </w:rPr>
              <w:t xml:space="preserve">Bao gồm các chi phí: </w:t>
            </w:r>
            <w:r w:rsidRPr="00E2678B">
              <w:rPr>
                <w:rFonts w:ascii="Times New Roman" w:eastAsia="Times New Roman" w:hAnsi="Times New Roman" w:cs="Times New Roman"/>
                <w:bCs/>
                <w:spacing w:val="-2"/>
                <w:sz w:val="28"/>
                <w:szCs w:val="28"/>
                <w:lang w:val="vi-VN"/>
              </w:rPr>
              <w:t xml:space="preserve">tuyên truyền quảng bá, thuê hội trường, thiết bị, gian hàng, trang trí tổng thể và các dịch vụ phục vụ kèm theo để tổ chức trưng bày, quảng bá, giới thiệu sản phẩm, giấy mời, tiếp khách (nếu có), chương trình biểu diễn nghệ thuật, sản phẩm dùng thử; Chi phí vận chuyển, công tác phí cho cán bộ và doanh nghiệp tham gia </w:t>
            </w:r>
            <w:r w:rsidRPr="00E2678B">
              <w:rPr>
                <w:rFonts w:ascii="Times New Roman" w:eastAsia="Times New Roman" w:hAnsi="Times New Roman" w:cs="Times New Roman"/>
                <w:bCs/>
                <w:i/>
                <w:iCs/>
                <w:spacing w:val="-2"/>
                <w:sz w:val="28"/>
                <w:szCs w:val="28"/>
                <w:lang w:val="vi-VN"/>
              </w:rPr>
              <w:t xml:space="preserve">(tối đa 01 người/01 doanh nghiệp của tỉnh  và không quá 15 doanh nghiệp/Hội nghị) </w:t>
            </w:r>
            <w:r w:rsidRPr="00E2678B">
              <w:rPr>
                <w:rFonts w:ascii="Times New Roman" w:eastAsia="Times New Roman" w:hAnsi="Times New Roman" w:cs="Times New Roman"/>
                <w:bCs/>
                <w:spacing w:val="-2"/>
                <w:sz w:val="28"/>
                <w:szCs w:val="28"/>
                <w:lang w:val="vi-VN"/>
              </w:rPr>
              <w:t xml:space="preserve">và </w:t>
            </w:r>
            <w:r w:rsidRPr="00E2678B">
              <w:rPr>
                <w:rFonts w:ascii="Times New Roman" w:eastAsia="Times New Roman" w:hAnsi="Times New Roman" w:cs="Times New Roman"/>
                <w:bCs/>
                <w:spacing w:val="-2"/>
                <w:sz w:val="28"/>
                <w:szCs w:val="28"/>
                <w:lang w:val="vi-VN"/>
              </w:rPr>
              <w:lastRenderedPageBreak/>
              <w:t>các chi phí liên quan khác. Hỗ trợ 100% chi phí nhưng không quá 200 triệu đồng/hội nghị.</w:t>
            </w:r>
          </w:p>
        </w:tc>
        <w:tc>
          <w:tcPr>
            <w:tcW w:w="6860" w:type="dxa"/>
          </w:tcPr>
          <w:p w14:paraId="179F0981" w14:textId="77777777" w:rsidR="00914E26" w:rsidRPr="00E2678B" w:rsidRDefault="00914E26" w:rsidP="002F5AB3">
            <w:pPr>
              <w:spacing w:after="120"/>
              <w:jc w:val="both"/>
              <w:rPr>
                <w:rFonts w:ascii="Times New Roman" w:hAnsi="Times New Roman" w:cs="Times New Roman"/>
                <w:sz w:val="28"/>
                <w:szCs w:val="28"/>
                <w:lang w:val="vi-VN"/>
              </w:rPr>
            </w:pPr>
            <w:r w:rsidRPr="00E2678B">
              <w:rPr>
                <w:rFonts w:ascii="Times New Roman" w:hAnsi="Times New Roman" w:cs="Times New Roman"/>
                <w:bCs/>
                <w:sz w:val="28"/>
                <w:szCs w:val="28"/>
                <w:lang w:val="vi-VN"/>
              </w:rPr>
              <w:lastRenderedPageBreak/>
              <w:t xml:space="preserve">c) Áp dụng điều 10 </w:t>
            </w:r>
            <w:r w:rsidRPr="00E2678B">
              <w:rPr>
                <w:rFonts w:ascii="Times New Roman" w:hAnsi="Times New Roman" w:cs="Times New Roman"/>
                <w:sz w:val="28"/>
                <w:szCs w:val="28"/>
                <w:lang w:val="vi-VN"/>
              </w:rPr>
              <w:t>Thông tư 11/2019/TT-BCT ngày 30/7/2019 của Bộ công Thương và thực tế thực hiện nhiệm đã thực hiện khi chưa có Nghị quyết này.</w:t>
            </w:r>
          </w:p>
          <w:p w14:paraId="4B3C5475" w14:textId="77777777" w:rsidR="00914E26" w:rsidRPr="00E2678B" w:rsidRDefault="00914E26" w:rsidP="002F5AB3">
            <w:pPr>
              <w:spacing w:after="120"/>
              <w:jc w:val="both"/>
              <w:rPr>
                <w:rFonts w:ascii="Times New Roman" w:hAnsi="Times New Roman" w:cs="Times New Roman"/>
                <w:sz w:val="28"/>
                <w:szCs w:val="28"/>
                <w:lang w:val="vi-VN"/>
              </w:rPr>
            </w:pPr>
          </w:p>
        </w:tc>
      </w:tr>
      <w:tr w:rsidR="00914E26" w:rsidRPr="00997EDE" w14:paraId="531046CF" w14:textId="77777777" w:rsidTr="002F5AB3">
        <w:tc>
          <w:tcPr>
            <w:tcW w:w="7281" w:type="dxa"/>
          </w:tcPr>
          <w:p w14:paraId="4050CCCC" w14:textId="77777777" w:rsidR="00914E26" w:rsidRPr="00E2678B" w:rsidRDefault="00914E26" w:rsidP="002F5AB3">
            <w:pPr>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spacing w:val="-6"/>
                <w:sz w:val="28"/>
                <w:szCs w:val="28"/>
                <w:lang w:val="vi-VN"/>
              </w:rPr>
              <w:t xml:space="preserve">d) Hỗ trợ tham gia đoàn giao dịch xúc tiến thương mại tại nước ngoài do Bộ Công Thương hoặc các cơ quan có thẩm quyền tổ chức. </w:t>
            </w:r>
            <w:r w:rsidRPr="00E2678B">
              <w:rPr>
                <w:rFonts w:ascii="Times New Roman" w:eastAsia="Times New Roman" w:hAnsi="Times New Roman" w:cs="Times New Roman"/>
                <w:spacing w:val="-2"/>
                <w:sz w:val="28"/>
                <w:szCs w:val="28"/>
                <w:lang w:val="vi-VN"/>
              </w:rPr>
              <w:t xml:space="preserve">Bao gồm các chi phí: </w:t>
            </w:r>
            <w:r w:rsidRPr="00E2678B">
              <w:rPr>
                <w:rFonts w:ascii="Times New Roman" w:eastAsia="Times New Roman" w:hAnsi="Times New Roman" w:cs="Times New Roman"/>
                <w:bCs/>
                <w:sz w:val="28"/>
                <w:szCs w:val="28"/>
                <w:lang w:val="vi-VN"/>
              </w:rPr>
              <w:t xml:space="preserve">công tác phí cho người của đơn vị chủ trì tham gia, chi phí đi lại </w:t>
            </w:r>
            <w:r w:rsidRPr="00E2678B">
              <w:rPr>
                <w:rFonts w:ascii="Times New Roman" w:eastAsia="Times New Roman" w:hAnsi="Times New Roman" w:cs="Times New Roman"/>
                <w:bCs/>
                <w:i/>
                <w:iCs/>
                <w:sz w:val="28"/>
                <w:szCs w:val="28"/>
                <w:lang w:val="vi-VN"/>
              </w:rPr>
              <w:t xml:space="preserve">(kể cả vé máy bay, phương tiện đi lại trong nội địa nước đến công tác) </w:t>
            </w:r>
            <w:r w:rsidRPr="00E2678B">
              <w:rPr>
                <w:rFonts w:ascii="Times New Roman" w:eastAsia="Times New Roman" w:hAnsi="Times New Roman" w:cs="Times New Roman"/>
                <w:bCs/>
                <w:sz w:val="28"/>
                <w:szCs w:val="28"/>
                <w:lang w:val="vi-VN"/>
              </w:rPr>
              <w:t>cho 01 người/đơn vị tham gia. Hỗ trợ 100% chi phí nhưng không quá 40 triệu đồng/01 đơn vị tham gia tại các nước khu vực Châu Á; 60 triệu đồng/01 đơn vị tham gia tại các nước khu vực Châu Âu, Châu Phi, Châu Úc, Bắc Mỹ, Tây Á;100 triệu đồng/01 đơn vị tham gia tại các nước khu vực Trung Mỹ, Mỹ La tinh.</w:t>
            </w:r>
          </w:p>
        </w:tc>
        <w:tc>
          <w:tcPr>
            <w:tcW w:w="6860" w:type="dxa"/>
          </w:tcPr>
          <w:p w14:paraId="76CD798F" w14:textId="59D651AD" w:rsidR="00914E26" w:rsidRPr="0090498E" w:rsidRDefault="00914E26" w:rsidP="002F5AB3">
            <w:pPr>
              <w:spacing w:after="120"/>
              <w:jc w:val="both"/>
              <w:rPr>
                <w:rFonts w:ascii="Times New Roman" w:hAnsi="Times New Roman" w:cs="Times New Roman"/>
                <w:bCs/>
                <w:sz w:val="28"/>
                <w:szCs w:val="28"/>
                <w:lang w:val="vi-VN"/>
              </w:rPr>
            </w:pPr>
            <w:r w:rsidRPr="00E2678B">
              <w:rPr>
                <w:rFonts w:ascii="Times New Roman" w:hAnsi="Times New Roman" w:cs="Times New Roman"/>
                <w:bCs/>
                <w:sz w:val="28"/>
                <w:szCs w:val="28"/>
                <w:lang w:val="vi-VN"/>
              </w:rPr>
              <w:t>d) Áp dụng khoản 3 điều 4 Thông tư số 45</w:t>
            </w:r>
            <w:r w:rsidRPr="00E2678B">
              <w:rPr>
                <w:rFonts w:ascii="Times New Roman" w:hAnsi="Times New Roman" w:cs="Times New Roman"/>
                <w:sz w:val="28"/>
                <w:szCs w:val="28"/>
                <w:lang w:val="vi-VN"/>
              </w:rPr>
              <w:t>/2025/TT-BTC ngày 18/6/2025 của Bộ Tài chính</w:t>
            </w:r>
            <w:r w:rsidR="0090498E" w:rsidRPr="0090498E">
              <w:rPr>
                <w:rFonts w:ascii="Times New Roman" w:hAnsi="Times New Roman" w:cs="Times New Roman"/>
                <w:sz w:val="28"/>
                <w:szCs w:val="28"/>
                <w:lang w:val="vi-VN"/>
              </w:rPr>
              <w:t>.</w:t>
            </w:r>
          </w:p>
          <w:p w14:paraId="43BD5FC8" w14:textId="77777777" w:rsidR="00914E26" w:rsidRPr="00E2678B" w:rsidRDefault="00914E26" w:rsidP="002F5AB3">
            <w:pPr>
              <w:spacing w:after="120"/>
              <w:jc w:val="both"/>
              <w:rPr>
                <w:rFonts w:ascii="Times New Roman" w:hAnsi="Times New Roman" w:cs="Times New Roman"/>
                <w:sz w:val="28"/>
                <w:szCs w:val="28"/>
                <w:lang w:val="vi-VN"/>
              </w:rPr>
            </w:pPr>
          </w:p>
        </w:tc>
      </w:tr>
      <w:tr w:rsidR="00914E26" w:rsidRPr="00997EDE" w14:paraId="1D89B757" w14:textId="77777777" w:rsidTr="002F5AB3">
        <w:tc>
          <w:tcPr>
            <w:tcW w:w="7281" w:type="dxa"/>
          </w:tcPr>
          <w:p w14:paraId="32795428" w14:textId="77777777" w:rsidR="00914E26" w:rsidRPr="00E2678B" w:rsidRDefault="00914E26" w:rsidP="002F5AB3">
            <w:pPr>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bCs/>
                <w:sz w:val="28"/>
                <w:szCs w:val="28"/>
                <w:lang w:val="vi-VN"/>
              </w:rPr>
              <w:t>3. Hoạt động thương mại điện tử và kinh tế số</w:t>
            </w:r>
          </w:p>
        </w:tc>
        <w:tc>
          <w:tcPr>
            <w:tcW w:w="6860" w:type="dxa"/>
          </w:tcPr>
          <w:p w14:paraId="739E5E04" w14:textId="77777777" w:rsidR="00914E26" w:rsidRPr="00E2678B" w:rsidRDefault="00914E26" w:rsidP="002F5AB3">
            <w:pPr>
              <w:spacing w:after="120"/>
              <w:jc w:val="both"/>
              <w:rPr>
                <w:rFonts w:ascii="Times New Roman" w:hAnsi="Times New Roman" w:cs="Times New Roman"/>
                <w:sz w:val="28"/>
                <w:szCs w:val="28"/>
                <w:lang w:val="vi-VN"/>
              </w:rPr>
            </w:pPr>
            <w:r w:rsidRPr="00E2678B">
              <w:rPr>
                <w:rFonts w:ascii="Times New Roman" w:eastAsia="Times New Roman" w:hAnsi="Times New Roman" w:cs="Times New Roman"/>
                <w:bCs/>
                <w:sz w:val="28"/>
                <w:szCs w:val="28"/>
                <w:lang w:val="vi-VN"/>
              </w:rPr>
              <w:t>3. Hoạt động thương mại điện tử và kinh tế số</w:t>
            </w:r>
          </w:p>
        </w:tc>
      </w:tr>
      <w:tr w:rsidR="00914E26" w:rsidRPr="00997EDE" w14:paraId="5328FCE5" w14:textId="77777777" w:rsidTr="002F5AB3">
        <w:tc>
          <w:tcPr>
            <w:tcW w:w="7281" w:type="dxa"/>
          </w:tcPr>
          <w:p w14:paraId="474B500F" w14:textId="77777777" w:rsidR="00914E26" w:rsidRPr="00E2678B" w:rsidRDefault="00914E26" w:rsidP="002F5AB3">
            <w:pPr>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sz w:val="28"/>
                <w:szCs w:val="28"/>
                <w:lang w:val="vi-VN"/>
              </w:rPr>
              <w:t>a) Hỗ trợ phát triển cơ sở hạ tầng thương mại điện tử</w:t>
            </w:r>
            <w:r w:rsidRPr="00E2678B">
              <w:rPr>
                <w:rFonts w:ascii="Times New Roman" w:eastAsia="Times New Roman" w:hAnsi="Times New Roman" w:cs="Times New Roman"/>
                <w:bCs/>
                <w:sz w:val="28"/>
                <w:szCs w:val="28"/>
                <w:lang w:val="vi-VN"/>
              </w:rPr>
              <w:t xml:space="preserve">: Hỗ trợ thiết kế vận hành gian hàng triển lãm thực tế ảo, duy trì, vận hành các sàn giao dịch TMĐT của tỉnh </w:t>
            </w:r>
            <w:r w:rsidRPr="00E2678B">
              <w:rPr>
                <w:rFonts w:ascii="Times New Roman" w:eastAsia="Times New Roman" w:hAnsi="Times New Roman" w:cs="Times New Roman"/>
                <w:bCs/>
                <w:i/>
                <w:iCs/>
                <w:sz w:val="28"/>
                <w:szCs w:val="28"/>
                <w:lang w:val="vi-VN"/>
              </w:rPr>
              <w:t>(</w:t>
            </w:r>
            <w:r w:rsidRPr="00E2678B">
              <w:rPr>
                <w:rFonts w:ascii="Times New Roman" w:eastAsia="Times New Roman" w:hAnsi="Times New Roman" w:cs="Times New Roman"/>
                <w:i/>
                <w:iCs/>
                <w:color w:val="000000"/>
                <w:sz w:val="28"/>
                <w:szCs w:val="28"/>
                <w:lang w:val="vi-VN"/>
              </w:rPr>
              <w:t>thuê tên miền hosting, duy trì và backup dữ liệu, nhuận bút, nhuận ảnh, biên tập)</w:t>
            </w:r>
            <w:r w:rsidRPr="00E2678B">
              <w:rPr>
                <w:rFonts w:ascii="Times New Roman" w:eastAsia="Times New Roman" w:hAnsi="Times New Roman" w:cs="Times New Roman"/>
                <w:bCs/>
                <w:sz w:val="28"/>
                <w:szCs w:val="28"/>
                <w:lang w:val="vi-VN"/>
              </w:rPr>
              <w:t>; Hỗ trợ doanh nghiệp thiết kế xây dựng Wsbsite quảng bá, giới thiệu sản phẩm. Hỗ trợ 100% chi phí nhưng không quá 200 triệu đồng/gian hàng triển lãm thực tế ảo; không quá 100 triệu đồng/năm đối với nội dung duy trì vận hành sàn giao dịch TMĐT và không quá 30 triệu đồng/DN/năm.</w:t>
            </w:r>
          </w:p>
        </w:tc>
        <w:tc>
          <w:tcPr>
            <w:tcW w:w="6860" w:type="dxa"/>
          </w:tcPr>
          <w:p w14:paraId="2F4B25EB" w14:textId="77777777" w:rsidR="00914E26" w:rsidRPr="00E2678B" w:rsidRDefault="00914E26" w:rsidP="002F5AB3">
            <w:pPr>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bCs/>
                <w:sz w:val="28"/>
                <w:szCs w:val="28"/>
                <w:lang w:val="vi-VN"/>
              </w:rPr>
              <w:t>Căn cứ thực tế thực hiện nhiệm vụ khi chưa có Nghị quyết này.</w:t>
            </w:r>
          </w:p>
          <w:p w14:paraId="70FA735F" w14:textId="77777777" w:rsidR="00914E26" w:rsidRPr="00E2678B" w:rsidRDefault="00914E26" w:rsidP="002F5AB3">
            <w:pPr>
              <w:spacing w:after="120"/>
              <w:jc w:val="both"/>
              <w:rPr>
                <w:rFonts w:ascii="Times New Roman" w:hAnsi="Times New Roman" w:cs="Times New Roman"/>
                <w:sz w:val="28"/>
                <w:szCs w:val="28"/>
                <w:lang w:val="vi-VN"/>
              </w:rPr>
            </w:pPr>
          </w:p>
        </w:tc>
      </w:tr>
      <w:tr w:rsidR="00914E26" w:rsidRPr="00997EDE" w14:paraId="7895C3B8" w14:textId="77777777" w:rsidTr="002F5AB3">
        <w:tc>
          <w:tcPr>
            <w:tcW w:w="7281" w:type="dxa"/>
          </w:tcPr>
          <w:p w14:paraId="667AC0EB" w14:textId="77777777" w:rsidR="00914E26" w:rsidRPr="00E2678B" w:rsidRDefault="00914E26" w:rsidP="002F5AB3">
            <w:pPr>
              <w:spacing w:after="120"/>
              <w:jc w:val="both"/>
              <w:rPr>
                <w:rFonts w:ascii="Times New Roman" w:eastAsia="Times New Roman" w:hAnsi="Times New Roman" w:cs="Times New Roman"/>
                <w:bCs/>
                <w:sz w:val="28"/>
                <w:szCs w:val="28"/>
                <w:lang w:val="vi-VN"/>
              </w:rPr>
            </w:pPr>
            <w:r w:rsidRPr="00E2678B">
              <w:rPr>
                <w:rFonts w:ascii="Times New Roman" w:eastAsia="Times New Roman" w:hAnsi="Times New Roman" w:cs="Times New Roman"/>
                <w:sz w:val="28"/>
                <w:szCs w:val="28"/>
                <w:lang w:val="vi-VN"/>
              </w:rPr>
              <w:t xml:space="preserve">b) Hỗ trợ tuyên truyền quảng bá các sản phẩm OCOP, sản phẩm tiêu biểu tỉnh Tuyên Quang trên các sàn giao dịch thương mại điện tử và các nền tảng số. Bao gồm: </w:t>
            </w:r>
            <w:r w:rsidRPr="00E2678B">
              <w:rPr>
                <w:rFonts w:ascii="Times New Roman" w:eastAsia="Times New Roman" w:hAnsi="Times New Roman" w:cs="Times New Roman"/>
                <w:bCs/>
                <w:sz w:val="28"/>
                <w:szCs w:val="28"/>
                <w:lang w:val="vi-VN"/>
              </w:rPr>
              <w:t xml:space="preserve">Hỗ trợ thu thập thông tin, hình ảnh sản phẩm đăng tải trên các sàn giao </w:t>
            </w:r>
            <w:r w:rsidRPr="00E2678B">
              <w:rPr>
                <w:rFonts w:ascii="Times New Roman" w:eastAsia="Times New Roman" w:hAnsi="Times New Roman" w:cs="Times New Roman"/>
                <w:bCs/>
                <w:sz w:val="28"/>
                <w:szCs w:val="28"/>
                <w:lang w:val="vi-VN"/>
              </w:rPr>
              <w:lastRenderedPageBreak/>
              <w:t>dịch thương mại điện tử có lượng khách hàng lớn và các nền tảng số uy tín. Hỗ trợ 100% chi phí không quá 10 triệu đồng/sản phẩm.</w:t>
            </w:r>
          </w:p>
        </w:tc>
        <w:tc>
          <w:tcPr>
            <w:tcW w:w="6860" w:type="dxa"/>
          </w:tcPr>
          <w:p w14:paraId="0E47EE83" w14:textId="77777777" w:rsidR="00914E26" w:rsidRPr="00E2678B" w:rsidRDefault="00914E26" w:rsidP="002F5AB3">
            <w:pPr>
              <w:spacing w:after="120"/>
              <w:jc w:val="both"/>
              <w:rPr>
                <w:rFonts w:ascii="Times New Roman" w:hAnsi="Times New Roman" w:cs="Times New Roman"/>
                <w:sz w:val="28"/>
                <w:szCs w:val="28"/>
                <w:lang w:val="vi-VN"/>
              </w:rPr>
            </w:pPr>
          </w:p>
        </w:tc>
      </w:tr>
    </w:tbl>
    <w:p w14:paraId="191061E9" w14:textId="03C83E0F" w:rsidR="00BF0E5B" w:rsidRPr="00997EDE" w:rsidRDefault="00BF0E5B" w:rsidP="00BF0E5B">
      <w:pPr>
        <w:spacing w:before="120" w:after="0" w:line="240" w:lineRule="auto"/>
        <w:ind w:firstLine="720"/>
        <w:jc w:val="both"/>
        <w:rPr>
          <w:rFonts w:ascii="Times New Roman" w:hAnsi="Times New Roman" w:cs="Times New Roman"/>
          <w:spacing w:val="4"/>
          <w:sz w:val="28"/>
          <w:szCs w:val="28"/>
          <w:lang w:val="vi-VN"/>
        </w:rPr>
      </w:pPr>
      <w:r w:rsidRPr="00997EDE">
        <w:rPr>
          <w:rFonts w:ascii="Times New Roman" w:hAnsi="Times New Roman" w:cs="Times New Roman"/>
          <w:spacing w:val="2"/>
          <w:sz w:val="28"/>
          <w:szCs w:val="28"/>
          <w:lang w:val="vi-VN"/>
        </w:rPr>
        <w:t xml:space="preserve">Trên đây là </w:t>
      </w:r>
      <w:r w:rsidRPr="00997EDE">
        <w:rPr>
          <w:rFonts w:ascii="Times New Roman" w:hAnsi="Times New Roman" w:cs="Times New Roman"/>
          <w:color w:val="000000"/>
          <w:spacing w:val="2"/>
          <w:sz w:val="28"/>
          <w:szCs w:val="28"/>
          <w:shd w:val="clear" w:color="auto" w:fill="FFFFFF"/>
          <w:lang w:val="vi-VN"/>
        </w:rPr>
        <w:t xml:space="preserve">Thuyết minh nội dung chi và mức chi hỗ trợ cho các hoạt động Xúc tiến thương mại trên địa bàn tỉnh Tuyên Quang </w:t>
      </w:r>
      <w:r w:rsidRPr="00997EDE">
        <w:rPr>
          <w:rFonts w:ascii="Times New Roman" w:hAnsi="Times New Roman" w:cs="Times New Roman"/>
          <w:spacing w:val="2"/>
          <w:sz w:val="28"/>
          <w:szCs w:val="28"/>
          <w:lang w:val="vi-VN"/>
        </w:rPr>
        <w:t xml:space="preserve">của Sở Công Thương kính gửi </w:t>
      </w:r>
      <w:r w:rsidR="00E2678B" w:rsidRPr="00997EDE">
        <w:rPr>
          <w:rFonts w:ascii="Times New Roman" w:hAnsi="Times New Roman" w:cs="Times New Roman"/>
          <w:spacing w:val="4"/>
          <w:sz w:val="28"/>
          <w:szCs w:val="28"/>
          <w:lang w:val="vi-VN"/>
        </w:rPr>
        <w:t xml:space="preserve">Ủy ban nhân dân </w:t>
      </w:r>
      <w:r w:rsidRPr="00997EDE">
        <w:rPr>
          <w:rFonts w:ascii="Times New Roman" w:hAnsi="Times New Roman" w:cs="Times New Roman"/>
          <w:spacing w:val="4"/>
          <w:sz w:val="28"/>
          <w:szCs w:val="28"/>
          <w:lang w:val="vi-VN"/>
        </w:rPr>
        <w:t>tỉ</w:t>
      </w:r>
      <w:r w:rsidR="00E2678B" w:rsidRPr="00997EDE">
        <w:rPr>
          <w:rFonts w:ascii="Times New Roman" w:hAnsi="Times New Roman" w:cs="Times New Roman"/>
          <w:spacing w:val="4"/>
          <w:sz w:val="28"/>
          <w:szCs w:val="28"/>
          <w:lang w:val="vi-VN"/>
        </w:rPr>
        <w:t>nh, Hội đồng nhân dân</w:t>
      </w:r>
      <w:r w:rsidRPr="00997EDE">
        <w:rPr>
          <w:rFonts w:ascii="Times New Roman" w:hAnsi="Times New Roman" w:cs="Times New Roman"/>
          <w:spacing w:val="4"/>
          <w:sz w:val="28"/>
          <w:szCs w:val="28"/>
          <w:lang w:val="vi-VN"/>
        </w:rPr>
        <w:t xml:space="preserve"> tỉnh và gửi Sở Nội vụ, Sở Tư pháp, Sở Tài chính xem xét cho ý kiến./.</w:t>
      </w:r>
    </w:p>
    <w:p w14:paraId="3D952709" w14:textId="77777777" w:rsidR="007E2B27" w:rsidRPr="00997EDE" w:rsidRDefault="007E2B27" w:rsidP="00BF0E5B">
      <w:pPr>
        <w:spacing w:before="120" w:after="0" w:line="240" w:lineRule="auto"/>
        <w:ind w:firstLine="720"/>
        <w:jc w:val="both"/>
        <w:rPr>
          <w:rFonts w:ascii="Times New Roman" w:hAnsi="Times New Roman" w:cs="Times New Roman"/>
          <w:sz w:val="28"/>
          <w:szCs w:val="28"/>
          <w:lang w:val="vi-VN"/>
        </w:rPr>
      </w:pPr>
    </w:p>
    <w:tbl>
      <w:tblPr>
        <w:tblW w:w="9593" w:type="dxa"/>
        <w:tblLook w:val="04A0" w:firstRow="1" w:lastRow="0" w:firstColumn="1" w:lastColumn="0" w:noHBand="0" w:noVBand="1"/>
      </w:tblPr>
      <w:tblGrid>
        <w:gridCol w:w="9371"/>
        <w:gridCol w:w="222"/>
      </w:tblGrid>
      <w:tr w:rsidR="00BF0E5B" w:rsidRPr="00997EDE" w14:paraId="4F81A009" w14:textId="77777777" w:rsidTr="008F132F">
        <w:trPr>
          <w:trHeight w:val="1791"/>
        </w:trPr>
        <w:tc>
          <w:tcPr>
            <w:tcW w:w="9371" w:type="dxa"/>
          </w:tcPr>
          <w:tbl>
            <w:tblPr>
              <w:tblW w:w="9047" w:type="dxa"/>
              <w:tblInd w:w="108" w:type="dxa"/>
              <w:tblLook w:val="0000" w:firstRow="0" w:lastRow="0" w:firstColumn="0" w:lastColumn="0" w:noHBand="0" w:noVBand="0"/>
            </w:tblPr>
            <w:tblGrid>
              <w:gridCol w:w="4537"/>
              <w:gridCol w:w="4510"/>
            </w:tblGrid>
            <w:tr w:rsidR="00BF0E5B" w:rsidRPr="00997EDE" w14:paraId="65C85757" w14:textId="77777777" w:rsidTr="008F132F">
              <w:tc>
                <w:tcPr>
                  <w:tcW w:w="4537" w:type="dxa"/>
                </w:tcPr>
                <w:p w14:paraId="313406F8" w14:textId="77777777" w:rsidR="00BF0E5B" w:rsidRPr="00997EDE" w:rsidRDefault="00BF0E5B" w:rsidP="005C132F">
                  <w:pPr>
                    <w:spacing w:before="120" w:after="0" w:line="240" w:lineRule="auto"/>
                    <w:rPr>
                      <w:rFonts w:ascii="Times New Roman" w:hAnsi="Times New Roman" w:cs="Times New Roman"/>
                      <w:b/>
                      <w:bCs/>
                      <w:i/>
                      <w:iCs/>
                      <w:sz w:val="24"/>
                      <w:szCs w:val="24"/>
                      <w:lang w:val="vi-VN"/>
                    </w:rPr>
                  </w:pPr>
                  <w:r w:rsidRPr="00997EDE">
                    <w:rPr>
                      <w:rFonts w:ascii="Times New Roman" w:hAnsi="Times New Roman" w:cs="Times New Roman"/>
                      <w:b/>
                      <w:bCs/>
                      <w:i/>
                      <w:iCs/>
                      <w:sz w:val="24"/>
                      <w:szCs w:val="24"/>
                      <w:lang w:val="vi-VN"/>
                    </w:rPr>
                    <w:t>Nơi nhận:</w:t>
                  </w:r>
                </w:p>
                <w:p w14:paraId="76ACA613" w14:textId="77777777" w:rsidR="0090498E" w:rsidRPr="0090498E" w:rsidRDefault="0090498E" w:rsidP="0090498E">
                  <w:pPr>
                    <w:spacing w:after="0" w:line="240" w:lineRule="auto"/>
                    <w:rPr>
                      <w:rFonts w:ascii="Times New Roman" w:hAnsi="Times New Roman" w:cs="Times New Roman"/>
                      <w:lang w:val="vi-VN"/>
                    </w:rPr>
                  </w:pPr>
                  <w:r w:rsidRPr="0090498E">
                    <w:rPr>
                      <w:rFonts w:ascii="Times New Roman" w:hAnsi="Times New Roman" w:cs="Times New Roman"/>
                      <w:lang w:val="vi-VN"/>
                    </w:rPr>
                    <w:t>- HĐND tỉnh;</w:t>
                  </w:r>
                </w:p>
                <w:p w14:paraId="586C1160" w14:textId="77777777" w:rsidR="0090498E" w:rsidRPr="0090498E" w:rsidRDefault="0090498E" w:rsidP="0090498E">
                  <w:pPr>
                    <w:spacing w:after="0" w:line="240" w:lineRule="auto"/>
                    <w:rPr>
                      <w:rFonts w:ascii="Times New Roman" w:hAnsi="Times New Roman" w:cs="Times New Roman"/>
                      <w:lang w:val="vi-VN"/>
                    </w:rPr>
                  </w:pPr>
                  <w:r w:rsidRPr="0090498E">
                    <w:rPr>
                      <w:rFonts w:ascii="Times New Roman" w:hAnsi="Times New Roman" w:cs="Times New Roman"/>
                      <w:lang w:val="vi-VN"/>
                    </w:rPr>
                    <w:t>- UBND tỉnh;</w:t>
                  </w:r>
                </w:p>
                <w:p w14:paraId="44E36E0F" w14:textId="77777777" w:rsidR="0090498E" w:rsidRPr="0090498E" w:rsidRDefault="0090498E" w:rsidP="0090498E">
                  <w:pPr>
                    <w:spacing w:after="0" w:line="240" w:lineRule="auto"/>
                    <w:rPr>
                      <w:rFonts w:ascii="Times New Roman" w:hAnsi="Times New Roman" w:cs="Times New Roman"/>
                      <w:lang w:val="vi-VN"/>
                    </w:rPr>
                  </w:pPr>
                  <w:r w:rsidRPr="0090498E">
                    <w:rPr>
                      <w:rFonts w:ascii="Times New Roman" w:hAnsi="Times New Roman" w:cs="Times New Roman"/>
                      <w:lang w:val="vi-VN"/>
                    </w:rPr>
                    <w:t>- Các Sở: Nội vụ; Tư pháp; Tài chính;</w:t>
                  </w:r>
                </w:p>
                <w:p w14:paraId="3111BA75" w14:textId="7A13B463" w:rsidR="00BF0E5B" w:rsidRPr="00997EDE" w:rsidRDefault="00BF0E5B" w:rsidP="008F132F">
                  <w:pPr>
                    <w:spacing w:after="0" w:line="240" w:lineRule="auto"/>
                    <w:rPr>
                      <w:rFonts w:ascii="Times New Roman" w:hAnsi="Times New Roman" w:cs="Times New Roman"/>
                      <w:i/>
                      <w:iCs/>
                      <w:lang w:val="vi-VN"/>
                    </w:rPr>
                  </w:pPr>
                  <w:r w:rsidRPr="00997EDE">
                    <w:rPr>
                      <w:rFonts w:ascii="Times New Roman" w:hAnsi="Times New Roman" w:cs="Times New Roman"/>
                      <w:lang w:val="vi-VN"/>
                    </w:rPr>
                    <w:t>- Lưu</w:t>
                  </w:r>
                  <w:r w:rsidR="0090498E">
                    <w:rPr>
                      <w:rFonts w:ascii="Times New Roman" w:hAnsi="Times New Roman" w:cs="Times New Roman"/>
                    </w:rPr>
                    <w:t>:</w:t>
                  </w:r>
                  <w:r w:rsidRPr="00997EDE">
                    <w:rPr>
                      <w:rFonts w:ascii="Times New Roman" w:hAnsi="Times New Roman" w:cs="Times New Roman"/>
                      <w:lang w:val="vi-VN"/>
                    </w:rPr>
                    <w:t xml:space="preserve"> VT, XTTM,</w:t>
                  </w:r>
                  <w:r w:rsidR="0090498E">
                    <w:rPr>
                      <w:rFonts w:ascii="Times New Roman" w:hAnsi="Times New Roman" w:cs="Times New Roman"/>
                    </w:rPr>
                    <w:t xml:space="preserve"> TM</w:t>
                  </w:r>
                  <w:r w:rsidRPr="00997EDE">
                    <w:rPr>
                      <w:rFonts w:ascii="Times New Roman" w:hAnsi="Times New Roman" w:cs="Times New Roman"/>
                      <w:lang w:val="vi-VN"/>
                    </w:rPr>
                    <w:t>.</w:t>
                  </w:r>
                </w:p>
                <w:p w14:paraId="102ADCBE" w14:textId="77777777" w:rsidR="00BF0E5B" w:rsidRPr="00997EDE" w:rsidRDefault="00BF0E5B" w:rsidP="008F132F">
                  <w:pPr>
                    <w:rPr>
                      <w:b/>
                      <w:sz w:val="4"/>
                      <w:szCs w:val="24"/>
                      <w:lang w:val="vi-VN"/>
                    </w:rPr>
                  </w:pPr>
                </w:p>
                <w:p w14:paraId="57632E61" w14:textId="77777777" w:rsidR="00BF0E5B" w:rsidRPr="00997EDE" w:rsidRDefault="00BF0E5B" w:rsidP="008F132F">
                  <w:pPr>
                    <w:rPr>
                      <w:b/>
                      <w:sz w:val="24"/>
                      <w:szCs w:val="24"/>
                      <w:lang w:val="vi-VN"/>
                    </w:rPr>
                  </w:pPr>
                </w:p>
                <w:p w14:paraId="12F71269" w14:textId="77777777" w:rsidR="00BF0E5B" w:rsidRPr="00997EDE" w:rsidRDefault="00BF0E5B" w:rsidP="008F132F">
                  <w:pPr>
                    <w:rPr>
                      <w:b/>
                      <w:sz w:val="24"/>
                      <w:szCs w:val="24"/>
                      <w:lang w:val="vi-VN"/>
                    </w:rPr>
                  </w:pPr>
                </w:p>
              </w:tc>
              <w:tc>
                <w:tcPr>
                  <w:tcW w:w="4510" w:type="dxa"/>
                </w:tcPr>
                <w:p w14:paraId="2B8A1173" w14:textId="77777777" w:rsidR="00BF0E5B" w:rsidRPr="00997EDE" w:rsidRDefault="00BF0E5B" w:rsidP="008F132F">
                  <w:pPr>
                    <w:jc w:val="center"/>
                    <w:rPr>
                      <w:rFonts w:ascii="Times New Roman" w:hAnsi="Times New Roman" w:cs="Times New Roman"/>
                      <w:b/>
                      <w:sz w:val="28"/>
                      <w:szCs w:val="28"/>
                      <w:lang w:val="vi-VN"/>
                    </w:rPr>
                  </w:pPr>
                  <w:r w:rsidRPr="00997EDE">
                    <w:rPr>
                      <w:rFonts w:ascii="Times New Roman" w:hAnsi="Times New Roman" w:cs="Times New Roman"/>
                      <w:b/>
                      <w:sz w:val="28"/>
                      <w:szCs w:val="28"/>
                      <w:lang w:val="vi-VN"/>
                    </w:rPr>
                    <w:t>GIÁM ĐỐC</w:t>
                  </w:r>
                </w:p>
                <w:p w14:paraId="6ACC314E" w14:textId="77777777" w:rsidR="00BF0E5B" w:rsidRPr="00997EDE" w:rsidRDefault="00BF0E5B" w:rsidP="008F132F">
                  <w:pPr>
                    <w:jc w:val="center"/>
                    <w:rPr>
                      <w:rFonts w:ascii="Times New Roman" w:hAnsi="Times New Roman" w:cs="Times New Roman"/>
                      <w:b/>
                      <w:bCs/>
                      <w:sz w:val="28"/>
                      <w:szCs w:val="28"/>
                      <w:lang w:val="vi-VN"/>
                    </w:rPr>
                  </w:pPr>
                </w:p>
                <w:p w14:paraId="368C76F2" w14:textId="77777777" w:rsidR="00BF0E5B" w:rsidRPr="00997EDE" w:rsidRDefault="00BF0E5B" w:rsidP="008F132F">
                  <w:pPr>
                    <w:jc w:val="center"/>
                    <w:rPr>
                      <w:rFonts w:ascii="Times New Roman" w:hAnsi="Times New Roman" w:cs="Times New Roman"/>
                      <w:b/>
                      <w:bCs/>
                      <w:sz w:val="28"/>
                      <w:szCs w:val="28"/>
                      <w:lang w:val="vi-VN"/>
                    </w:rPr>
                  </w:pPr>
                </w:p>
                <w:p w14:paraId="45BBF443" w14:textId="77777777" w:rsidR="00BF0E5B" w:rsidRPr="00997EDE" w:rsidRDefault="00BF0E5B" w:rsidP="008F132F">
                  <w:pPr>
                    <w:jc w:val="center"/>
                    <w:rPr>
                      <w:rFonts w:ascii="Times New Roman" w:hAnsi="Times New Roman" w:cs="Times New Roman"/>
                      <w:b/>
                      <w:bCs/>
                      <w:sz w:val="28"/>
                      <w:szCs w:val="28"/>
                      <w:lang w:val="vi-VN"/>
                    </w:rPr>
                  </w:pPr>
                </w:p>
                <w:p w14:paraId="569679B7" w14:textId="77777777" w:rsidR="00BF0E5B" w:rsidRPr="00997EDE" w:rsidRDefault="00BF0E5B" w:rsidP="008F132F">
                  <w:pPr>
                    <w:jc w:val="center"/>
                    <w:rPr>
                      <w:b/>
                      <w:bCs/>
                      <w:lang w:val="vi-VN"/>
                    </w:rPr>
                  </w:pPr>
                  <w:r w:rsidRPr="00997EDE">
                    <w:rPr>
                      <w:rFonts w:ascii="Times New Roman" w:hAnsi="Times New Roman" w:cs="Times New Roman"/>
                      <w:b/>
                      <w:bCs/>
                      <w:sz w:val="28"/>
                      <w:szCs w:val="28"/>
                      <w:lang w:val="vi-VN"/>
                    </w:rPr>
                    <w:t>Hoàng Anh Cương</w:t>
                  </w:r>
                </w:p>
              </w:tc>
            </w:tr>
          </w:tbl>
          <w:p w14:paraId="51CB9A18" w14:textId="77777777" w:rsidR="00BF0E5B" w:rsidRPr="00997EDE" w:rsidRDefault="00BF0E5B" w:rsidP="008F132F">
            <w:pPr>
              <w:rPr>
                <w:sz w:val="24"/>
                <w:szCs w:val="20"/>
                <w:lang w:val="vi-VN"/>
              </w:rPr>
            </w:pPr>
          </w:p>
        </w:tc>
        <w:tc>
          <w:tcPr>
            <w:tcW w:w="222" w:type="dxa"/>
          </w:tcPr>
          <w:p w14:paraId="0AE35D5E" w14:textId="77777777" w:rsidR="00BF0E5B" w:rsidRPr="00997EDE" w:rsidRDefault="00BF0E5B" w:rsidP="008F132F">
            <w:pPr>
              <w:jc w:val="center"/>
              <w:rPr>
                <w:b/>
                <w:bCs/>
                <w:iCs/>
                <w:szCs w:val="20"/>
                <w:lang w:val="vi-VN"/>
              </w:rPr>
            </w:pPr>
          </w:p>
        </w:tc>
      </w:tr>
    </w:tbl>
    <w:p w14:paraId="7DEA4FBA" w14:textId="77777777" w:rsidR="00BF0E5B" w:rsidRPr="00997EDE" w:rsidRDefault="00BF0E5B" w:rsidP="00914E26">
      <w:pPr>
        <w:jc w:val="center"/>
        <w:rPr>
          <w:rFonts w:ascii="Times New Roman" w:hAnsi="Times New Roman" w:cs="Times New Roman"/>
          <w:b/>
          <w:bCs/>
          <w:sz w:val="28"/>
          <w:szCs w:val="28"/>
          <w:lang w:val="vi-VN"/>
        </w:rPr>
      </w:pPr>
    </w:p>
    <w:p w14:paraId="3A1700F0" w14:textId="77777777" w:rsidR="004B43C5" w:rsidRPr="00997EDE" w:rsidRDefault="004B43C5" w:rsidP="004B43C5">
      <w:pPr>
        <w:spacing w:before="120" w:after="0" w:line="240" w:lineRule="auto"/>
        <w:ind w:left="720"/>
        <w:jc w:val="center"/>
        <w:rPr>
          <w:rFonts w:ascii="Times New Roman" w:hAnsi="Times New Roman" w:cs="Times New Roman"/>
          <w:b/>
          <w:sz w:val="28"/>
          <w:szCs w:val="28"/>
          <w:lang w:val="vi-VN"/>
        </w:rPr>
      </w:pPr>
    </w:p>
    <w:sectPr w:rsidR="004B43C5" w:rsidRPr="00997EDE" w:rsidSect="007E2B2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variable"/>
    <w:sig w:usb0="20000A87" w:usb1="08000000" w:usb2="00000008" w:usb3="00000000" w:csb0="00000101" w:csb1="00000000"/>
  </w:font>
  <w:font w:name="Times-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A83320"/>
    <w:multiLevelType w:val="multilevel"/>
    <w:tmpl w:val="2478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F36F13"/>
    <w:multiLevelType w:val="hybridMultilevel"/>
    <w:tmpl w:val="B90C764E"/>
    <w:lvl w:ilvl="0" w:tplc="7736D28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815556"/>
    <w:multiLevelType w:val="hybridMultilevel"/>
    <w:tmpl w:val="793C6BBE"/>
    <w:lvl w:ilvl="0" w:tplc="D708E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448A3"/>
    <w:multiLevelType w:val="multilevel"/>
    <w:tmpl w:val="BC86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E3CF7"/>
    <w:multiLevelType w:val="hybridMultilevel"/>
    <w:tmpl w:val="A684ADFA"/>
    <w:lvl w:ilvl="0" w:tplc="183AF28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6604AF"/>
    <w:multiLevelType w:val="multilevel"/>
    <w:tmpl w:val="9654A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A56315"/>
    <w:multiLevelType w:val="multilevel"/>
    <w:tmpl w:val="D5583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042DED"/>
    <w:multiLevelType w:val="multilevel"/>
    <w:tmpl w:val="54166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5034F7"/>
    <w:multiLevelType w:val="multilevel"/>
    <w:tmpl w:val="3454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65CCB"/>
    <w:multiLevelType w:val="multilevel"/>
    <w:tmpl w:val="4A1C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15459E"/>
    <w:multiLevelType w:val="hybridMultilevel"/>
    <w:tmpl w:val="95382C98"/>
    <w:lvl w:ilvl="0" w:tplc="F53A50C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3580231">
    <w:abstractNumId w:val="8"/>
  </w:num>
  <w:num w:numId="2" w16cid:durableId="1652563806">
    <w:abstractNumId w:val="6"/>
  </w:num>
  <w:num w:numId="3" w16cid:durableId="719087853">
    <w:abstractNumId w:val="5"/>
  </w:num>
  <w:num w:numId="4" w16cid:durableId="1810827421">
    <w:abstractNumId w:val="4"/>
  </w:num>
  <w:num w:numId="5" w16cid:durableId="922421930">
    <w:abstractNumId w:val="7"/>
  </w:num>
  <w:num w:numId="6" w16cid:durableId="1302735346">
    <w:abstractNumId w:val="3"/>
  </w:num>
  <w:num w:numId="7" w16cid:durableId="1189369799">
    <w:abstractNumId w:val="2"/>
  </w:num>
  <w:num w:numId="8" w16cid:durableId="242497293">
    <w:abstractNumId w:val="1"/>
  </w:num>
  <w:num w:numId="9" w16cid:durableId="122694666">
    <w:abstractNumId w:val="0"/>
  </w:num>
  <w:num w:numId="10" w16cid:durableId="1094861112">
    <w:abstractNumId w:val="16"/>
  </w:num>
  <w:num w:numId="11" w16cid:durableId="480393495">
    <w:abstractNumId w:val="10"/>
  </w:num>
  <w:num w:numId="12" w16cid:durableId="601651065">
    <w:abstractNumId w:val="13"/>
  </w:num>
  <w:num w:numId="13" w16cid:durableId="50153535">
    <w:abstractNumId w:val="19"/>
  </w:num>
  <w:num w:numId="14" w16cid:durableId="1620648345">
    <w:abstractNumId w:val="11"/>
  </w:num>
  <w:num w:numId="15" w16cid:durableId="1148286431">
    <w:abstractNumId w:val="9"/>
  </w:num>
  <w:num w:numId="16" w16cid:durableId="183591686">
    <w:abstractNumId w:val="17"/>
  </w:num>
  <w:num w:numId="17" w16cid:durableId="771320626">
    <w:abstractNumId w:val="14"/>
  </w:num>
  <w:num w:numId="18" w16cid:durableId="908425499">
    <w:abstractNumId w:val="18"/>
  </w:num>
  <w:num w:numId="19" w16cid:durableId="1967350374">
    <w:abstractNumId w:val="15"/>
  </w:num>
  <w:num w:numId="20" w16cid:durableId="195310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0DF"/>
    <w:rsid w:val="0006063C"/>
    <w:rsid w:val="000C7704"/>
    <w:rsid w:val="000D7F66"/>
    <w:rsid w:val="0011759D"/>
    <w:rsid w:val="00143313"/>
    <w:rsid w:val="0015074B"/>
    <w:rsid w:val="001D7EB0"/>
    <w:rsid w:val="001F2AF6"/>
    <w:rsid w:val="0029639D"/>
    <w:rsid w:val="002E5792"/>
    <w:rsid w:val="002F60E7"/>
    <w:rsid w:val="003134BC"/>
    <w:rsid w:val="00326F90"/>
    <w:rsid w:val="003B552B"/>
    <w:rsid w:val="003E4686"/>
    <w:rsid w:val="004B43C5"/>
    <w:rsid w:val="0055169C"/>
    <w:rsid w:val="005C132F"/>
    <w:rsid w:val="005E6D6C"/>
    <w:rsid w:val="005F3E5D"/>
    <w:rsid w:val="006E1D1B"/>
    <w:rsid w:val="00706131"/>
    <w:rsid w:val="00784E2A"/>
    <w:rsid w:val="007E2B27"/>
    <w:rsid w:val="007F61E4"/>
    <w:rsid w:val="00874231"/>
    <w:rsid w:val="008D40E3"/>
    <w:rsid w:val="0090498E"/>
    <w:rsid w:val="00914E26"/>
    <w:rsid w:val="00997EDE"/>
    <w:rsid w:val="009B4579"/>
    <w:rsid w:val="00A062BE"/>
    <w:rsid w:val="00A42378"/>
    <w:rsid w:val="00AA1AAD"/>
    <w:rsid w:val="00AA1D8D"/>
    <w:rsid w:val="00B47730"/>
    <w:rsid w:val="00BB6A54"/>
    <w:rsid w:val="00BF0E5B"/>
    <w:rsid w:val="00C22DB3"/>
    <w:rsid w:val="00C8199B"/>
    <w:rsid w:val="00CA5E1D"/>
    <w:rsid w:val="00CB0664"/>
    <w:rsid w:val="00D025D3"/>
    <w:rsid w:val="00D03C1D"/>
    <w:rsid w:val="00D3711E"/>
    <w:rsid w:val="00D42747"/>
    <w:rsid w:val="00DB3AA9"/>
    <w:rsid w:val="00DF1969"/>
    <w:rsid w:val="00E22ACB"/>
    <w:rsid w:val="00E2678B"/>
    <w:rsid w:val="00EA1299"/>
    <w:rsid w:val="00ED2032"/>
    <w:rsid w:val="00F06465"/>
    <w:rsid w:val="00F14FBD"/>
    <w:rsid w:val="00FA5F8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ED9ED"/>
  <w14:defaultImageDpi w14:val="300"/>
  <w15:docId w15:val="{7E088B12-9593-440C-969F-FBAB374B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qFormat/>
    <w:rsid w:val="009B457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9B4579"/>
    <w:rPr>
      <w:rFonts w:ascii="Times New Roman" w:eastAsia="Times New Roman" w:hAnsi="Times New Roman" w:cs="Times New Roman"/>
      <w:sz w:val="20"/>
      <w:szCs w:val="20"/>
    </w:rPr>
  </w:style>
  <w:style w:type="character" w:styleId="FootnoteReference">
    <w:name w:val="footnote reference"/>
    <w:aliases w:val="Footnote Char Char,Footnote Text1 Char Char,ftref Char Char,BVI fnr Char Char,footnote ref Char Char,Footnote dich Char Char,SUPERS Char Char,(NECG) Footnote Reference Char Char,16 Point Char Char,Superscript 6 Point Char Char"/>
    <w:link w:val="FootnoteChar"/>
    <w:qFormat/>
    <w:rsid w:val="009B4579"/>
    <w:rPr>
      <w:rFonts w:cs="Times New Roman"/>
      <w:vertAlign w:val="superscript"/>
    </w:rPr>
  </w:style>
  <w:style w:type="paragraph" w:customStyle="1" w:styleId="FootnoteChar">
    <w:name w:val="Footnote Char"/>
    <w:aliases w:val="Footnote Text1 Char,ftref Char,BVI fnr Char,footnote ref Char,Footnote dich Char,SUPERS Char,(NECG) Footnote Reference Char,16 Point Char,Superscript 6 Point Char,Footnote + Arial Char,10 pt Char,fr Char,BearingPoint Cha"/>
    <w:basedOn w:val="Normal"/>
    <w:link w:val="FootnoteReference"/>
    <w:qFormat/>
    <w:rsid w:val="009B4579"/>
    <w:pPr>
      <w:spacing w:after="0" w:line="240" w:lineRule="exact"/>
    </w:pPr>
    <w:rPr>
      <w:rFonts w:cs="Times New Roman"/>
      <w:vertAlign w:val="superscript"/>
    </w:rPr>
  </w:style>
  <w:style w:type="paragraph" w:styleId="NormalWeb">
    <w:name w:val="Normal (Web)"/>
    <w:basedOn w:val="Normal"/>
    <w:uiPriority w:val="99"/>
    <w:unhideWhenUsed/>
    <w:rsid w:val="00060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0600DF"/>
  </w:style>
  <w:style w:type="paragraph" w:customStyle="1" w:styleId="not-prose">
    <w:name w:val="not-prose"/>
    <w:basedOn w:val="Normal"/>
    <w:rsid w:val="00060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A42378"/>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96352">
      <w:bodyDiv w:val="1"/>
      <w:marLeft w:val="0"/>
      <w:marRight w:val="0"/>
      <w:marTop w:val="0"/>
      <w:marBottom w:val="0"/>
      <w:divBdr>
        <w:top w:val="none" w:sz="0" w:space="0" w:color="auto"/>
        <w:left w:val="none" w:sz="0" w:space="0" w:color="auto"/>
        <w:bottom w:val="none" w:sz="0" w:space="0" w:color="auto"/>
        <w:right w:val="none" w:sz="0" w:space="0" w:color="auto"/>
      </w:divBdr>
    </w:div>
    <w:div w:id="1257131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E55C8-65B3-4183-966B-A1495FE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ACER</cp:lastModifiedBy>
  <cp:revision>9</cp:revision>
  <dcterms:created xsi:type="dcterms:W3CDTF">2025-09-26T02:50:00Z</dcterms:created>
  <dcterms:modified xsi:type="dcterms:W3CDTF">2025-10-01T15:51:00Z</dcterms:modified>
  <cp:category/>
</cp:coreProperties>
</file>